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9A6F" w14:textId="77777777" w:rsidR="00327576" w:rsidRPr="00402F27" w:rsidRDefault="00327576" w:rsidP="00327576">
      <w:pPr>
        <w:spacing w:after="0" w:line="360" w:lineRule="auto"/>
        <w:jc w:val="center"/>
        <w:rPr>
          <w:rFonts w:ascii="Arial" w:eastAsia="TimesNewRomanPSMT" w:hAnsi="Arial" w:cs="Arial"/>
          <w:b/>
          <w:bCs/>
          <w:color w:val="000000"/>
          <w:lang w:eastAsia="zh-CN" w:bidi="ar"/>
        </w:rPr>
      </w:pPr>
      <w:r w:rsidRPr="00402F27">
        <w:rPr>
          <w:rFonts w:ascii="Arial" w:eastAsia="TimesNewRomanPSMT" w:hAnsi="Arial" w:cs="Arial"/>
          <w:b/>
          <w:bCs/>
          <w:color w:val="000000"/>
          <w:lang w:eastAsia="zh-CN" w:bidi="ar"/>
        </w:rPr>
        <w:t>Petunjuk Penulisan Laporan Akhir Magang</w:t>
      </w:r>
    </w:p>
    <w:p w14:paraId="404A4D0C" w14:textId="77777777" w:rsidR="00327576" w:rsidRPr="00402F27" w:rsidRDefault="00327576" w:rsidP="00327576">
      <w:pPr>
        <w:spacing w:after="0" w:line="360" w:lineRule="auto"/>
        <w:jc w:val="center"/>
        <w:rPr>
          <w:rFonts w:ascii="Arial" w:eastAsia="TimesNewRomanPSMT" w:hAnsi="Arial" w:cs="Arial"/>
          <w:b/>
          <w:bCs/>
          <w:color w:val="000000"/>
          <w:lang w:eastAsia="zh-CN" w:bidi="ar"/>
        </w:rPr>
      </w:pPr>
    </w:p>
    <w:p w14:paraId="7D7A8C17" w14:textId="77777777" w:rsidR="00327576" w:rsidRPr="00402F27" w:rsidRDefault="00327576" w:rsidP="007F2C7A">
      <w:pPr>
        <w:numPr>
          <w:ilvl w:val="0"/>
          <w:numId w:val="2"/>
        </w:numPr>
        <w:autoSpaceDE w:val="0"/>
        <w:autoSpaceDN w:val="0"/>
        <w:spacing w:after="0" w:line="276" w:lineRule="auto"/>
        <w:ind w:left="284" w:hanging="284"/>
        <w:jc w:val="both"/>
        <w:rPr>
          <w:rFonts w:ascii="Arial" w:eastAsia="TimesNewRomanPSMT" w:hAnsi="Arial" w:cs="Arial"/>
          <w:b/>
          <w:bCs/>
          <w:color w:val="000000"/>
          <w:lang w:eastAsia="zh-CN" w:bidi="ar"/>
        </w:rPr>
      </w:pPr>
      <w:r w:rsidRPr="00402F27">
        <w:rPr>
          <w:rFonts w:ascii="Arial" w:eastAsia="TimesNewRomanPSMT" w:hAnsi="Arial" w:cs="Arial"/>
          <w:b/>
          <w:bCs/>
          <w:color w:val="000000"/>
          <w:lang w:eastAsia="zh-CN" w:bidi="ar"/>
        </w:rPr>
        <w:t>Format Penulisan</w:t>
      </w:r>
    </w:p>
    <w:p w14:paraId="615D3A2D" w14:textId="77777777" w:rsidR="00327576" w:rsidRDefault="00327576" w:rsidP="007F2C7A">
      <w:pPr>
        <w:spacing w:after="0" w:line="276" w:lineRule="auto"/>
        <w:ind w:left="284" w:firstLine="436"/>
        <w:jc w:val="both"/>
        <w:rPr>
          <w:rFonts w:ascii="Arial" w:eastAsia="TimesNewRomanPSMT" w:hAnsi="Arial" w:cs="Arial"/>
          <w:color w:val="000000"/>
          <w:lang w:eastAsia="zh-CN" w:bidi="ar"/>
        </w:rPr>
      </w:pPr>
      <w:r w:rsidRPr="00402F27">
        <w:rPr>
          <w:rFonts w:ascii="Arial" w:eastAsia="TimesNewRomanPSMT" w:hAnsi="Arial" w:cs="Arial"/>
          <w:color w:val="000000"/>
          <w:lang w:eastAsia="zh-CN" w:bidi="ar"/>
        </w:rPr>
        <w:t xml:space="preserve">Laporan ditulis dalam kertas A4, </w:t>
      </w:r>
      <w:proofErr w:type="spellStart"/>
      <w:r w:rsidRPr="00402F27">
        <w:rPr>
          <w:rFonts w:ascii="Arial" w:eastAsia="TimesNewRomanPSMT" w:hAnsi="Arial" w:cs="Arial"/>
          <w:i/>
          <w:iCs/>
          <w:color w:val="000000"/>
          <w:lang w:eastAsia="zh-CN" w:bidi="ar"/>
        </w:rPr>
        <w:t>body</w:t>
      </w:r>
      <w:proofErr w:type="spellEnd"/>
      <w:r w:rsidRPr="00402F27">
        <w:rPr>
          <w:rFonts w:ascii="Arial" w:eastAsia="TimesNewRomanPSMT" w:hAnsi="Arial" w:cs="Arial"/>
          <w:i/>
          <w:iCs/>
          <w:color w:val="000000"/>
          <w:lang w:eastAsia="zh-CN" w:bidi="ar"/>
        </w:rPr>
        <w:t xml:space="preserve"> </w:t>
      </w:r>
      <w:proofErr w:type="spellStart"/>
      <w:r w:rsidRPr="00402F27">
        <w:rPr>
          <w:rFonts w:ascii="Arial" w:eastAsia="TimesNewRomanPSMT" w:hAnsi="Arial" w:cs="Arial"/>
          <w:i/>
          <w:iCs/>
          <w:color w:val="000000"/>
          <w:lang w:eastAsia="zh-CN" w:bidi="ar"/>
        </w:rPr>
        <w:t>text</w:t>
      </w:r>
      <w:proofErr w:type="spellEnd"/>
      <w:r w:rsidRPr="00402F27">
        <w:rPr>
          <w:rFonts w:ascii="Arial" w:eastAsia="TimesNewRomanPSMT" w:hAnsi="Arial" w:cs="Arial"/>
          <w:color w:val="000000"/>
          <w:lang w:eastAsia="zh-CN" w:bidi="ar"/>
        </w:rPr>
        <w:t xml:space="preserve"> dengan </w:t>
      </w:r>
      <w:proofErr w:type="spellStart"/>
      <w:r w:rsidRPr="00402F27">
        <w:rPr>
          <w:rFonts w:ascii="Arial" w:eastAsia="TimesNewRomanPSMT" w:hAnsi="Arial" w:cs="Arial"/>
          <w:color w:val="000000"/>
          <w:lang w:eastAsia="zh-CN" w:bidi="ar"/>
        </w:rPr>
        <w:t>font</w:t>
      </w:r>
      <w:proofErr w:type="spellEnd"/>
      <w:r w:rsidRPr="00402F27">
        <w:rPr>
          <w:rFonts w:ascii="Arial" w:eastAsia="TimesNewRomanPSMT" w:hAnsi="Arial" w:cs="Arial"/>
          <w:color w:val="000000"/>
          <w:lang w:eastAsia="zh-CN" w:bidi="ar"/>
        </w:rPr>
        <w:t xml:space="preserve"> </w:t>
      </w:r>
      <w:proofErr w:type="spellStart"/>
      <w:r w:rsidRPr="00402F27">
        <w:rPr>
          <w:rFonts w:ascii="Arial" w:eastAsia="TimesNewRomanPSMT" w:hAnsi="Arial" w:cs="Arial"/>
          <w:i/>
          <w:iCs/>
          <w:color w:val="000000"/>
          <w:lang w:eastAsia="zh-CN" w:bidi="ar"/>
        </w:rPr>
        <w:t>Arial</w:t>
      </w:r>
      <w:proofErr w:type="spellEnd"/>
      <w:r w:rsidRPr="00402F27">
        <w:rPr>
          <w:rFonts w:ascii="Arial" w:eastAsia="TimesNewRomanPSMT" w:hAnsi="Arial" w:cs="Arial"/>
          <w:i/>
          <w:iCs/>
          <w:color w:val="000000"/>
          <w:lang w:eastAsia="zh-CN" w:bidi="ar"/>
        </w:rPr>
        <w:t xml:space="preserve"> </w:t>
      </w:r>
      <w:r w:rsidRPr="00402F27">
        <w:rPr>
          <w:rFonts w:ascii="Arial" w:eastAsia="TimesNewRomanPSMT" w:hAnsi="Arial" w:cs="Arial"/>
          <w:color w:val="000000"/>
          <w:lang w:eastAsia="zh-CN" w:bidi="ar"/>
        </w:rPr>
        <w:t xml:space="preserve">11, margin kiri 4, atas-kanan-bawah 3. Bagian depan (sampul - daftar isi) ditulis dengan spasi 1, bagian isi ditulis dengan spasi 1,5. </w:t>
      </w:r>
    </w:p>
    <w:p w14:paraId="508DB8DF" w14:textId="77777777" w:rsidR="00327576" w:rsidRPr="00402F27" w:rsidRDefault="00327576" w:rsidP="007F2C7A">
      <w:pPr>
        <w:spacing w:after="0" w:line="276" w:lineRule="auto"/>
        <w:ind w:left="284" w:firstLine="436"/>
        <w:jc w:val="both"/>
        <w:rPr>
          <w:rFonts w:ascii="Arial" w:eastAsia="TimesNewRomanPSMT" w:hAnsi="Arial" w:cs="Arial"/>
          <w:color w:val="000000"/>
          <w:lang w:eastAsia="zh-CN" w:bidi="ar"/>
        </w:rPr>
      </w:pPr>
    </w:p>
    <w:p w14:paraId="67FA2BC2" w14:textId="18CDC9BF" w:rsidR="00327576" w:rsidRPr="00402F27" w:rsidRDefault="00327576" w:rsidP="007F2C7A">
      <w:pPr>
        <w:numPr>
          <w:ilvl w:val="0"/>
          <w:numId w:val="2"/>
        </w:numPr>
        <w:autoSpaceDE w:val="0"/>
        <w:autoSpaceDN w:val="0"/>
        <w:spacing w:after="0" w:line="276" w:lineRule="auto"/>
        <w:ind w:left="284" w:hanging="284"/>
        <w:jc w:val="both"/>
        <w:rPr>
          <w:rFonts w:ascii="Arial" w:eastAsia="TimesNewRomanPSMT" w:hAnsi="Arial" w:cs="Arial"/>
          <w:b/>
          <w:bCs/>
          <w:color w:val="000000"/>
          <w:lang w:eastAsia="zh-CN" w:bidi="ar"/>
        </w:rPr>
      </w:pPr>
      <w:r w:rsidRPr="00402F27">
        <w:rPr>
          <w:rFonts w:ascii="Arial" w:eastAsia="TimesNewRomanPSMT" w:hAnsi="Arial" w:cs="Arial"/>
          <w:b/>
          <w:bCs/>
          <w:color w:val="000000"/>
          <w:lang w:eastAsia="zh-CN" w:bidi="ar"/>
        </w:rPr>
        <w:t xml:space="preserve">Sistematika </w:t>
      </w:r>
      <w:r w:rsidR="00D10A9F" w:rsidRPr="00402F27">
        <w:rPr>
          <w:rFonts w:ascii="Arial" w:eastAsia="TimesNewRomanPSMT" w:hAnsi="Arial" w:cs="Arial"/>
          <w:b/>
          <w:bCs/>
          <w:color w:val="000000"/>
          <w:lang w:eastAsia="zh-CN" w:bidi="ar"/>
        </w:rPr>
        <w:t xml:space="preserve">Laporan </w:t>
      </w:r>
    </w:p>
    <w:p w14:paraId="036DAF23" w14:textId="77777777" w:rsidR="00327576" w:rsidRPr="006676F4" w:rsidRDefault="00327576" w:rsidP="007F2C7A">
      <w:pPr>
        <w:autoSpaceDE w:val="0"/>
        <w:autoSpaceDN w:val="0"/>
        <w:spacing w:after="0" w:line="276" w:lineRule="auto"/>
        <w:ind w:firstLine="284"/>
        <w:rPr>
          <w:rFonts w:ascii="Arial" w:eastAsia="TimesNewRomanPSMT" w:hAnsi="Arial" w:cs="Arial"/>
          <w:color w:val="000000"/>
          <w:lang w:eastAsia="zh-CN" w:bidi="ar"/>
        </w:rPr>
      </w:pPr>
      <w:r w:rsidRPr="006676F4">
        <w:rPr>
          <w:rFonts w:ascii="Arial" w:eastAsia="TimesNewRomanPSMT" w:hAnsi="Arial" w:cs="Arial"/>
          <w:color w:val="000000"/>
          <w:lang w:eastAsia="zh-CN" w:bidi="ar"/>
        </w:rPr>
        <w:t>Laporan magang memuat antara lain:</w:t>
      </w:r>
    </w:p>
    <w:p w14:paraId="21E47648" w14:textId="77777777" w:rsidR="00327576" w:rsidRPr="006676F4" w:rsidRDefault="00327576" w:rsidP="007F2C7A">
      <w:pPr>
        <w:spacing w:after="0" w:line="276" w:lineRule="auto"/>
        <w:ind w:left="284"/>
        <w:rPr>
          <w:rFonts w:ascii="Arial" w:hAnsi="Arial" w:cs="Arial"/>
          <w:lang w:val="sv-SE"/>
        </w:rPr>
      </w:pPr>
      <w:r w:rsidRPr="006676F4">
        <w:rPr>
          <w:rFonts w:ascii="Arial" w:hAnsi="Arial" w:cs="Arial"/>
          <w:lang w:val="sv-SE"/>
        </w:rPr>
        <w:t xml:space="preserve">Lembar Pengesahan </w:t>
      </w:r>
    </w:p>
    <w:p w14:paraId="549A7435" w14:textId="662630C2" w:rsidR="00327576" w:rsidRPr="006676F4" w:rsidRDefault="00D10A9F" w:rsidP="007F2C7A">
      <w:pPr>
        <w:spacing w:after="0" w:line="276" w:lineRule="auto"/>
        <w:ind w:left="284"/>
        <w:jc w:val="both"/>
        <w:rPr>
          <w:rFonts w:ascii="Arial" w:hAnsi="Arial" w:cs="Arial"/>
          <w:lang w:val="sv-SE"/>
        </w:rPr>
      </w:pPr>
      <w:r w:rsidRPr="006676F4">
        <w:rPr>
          <w:rFonts w:ascii="Arial" w:hAnsi="Arial" w:cs="Arial"/>
          <w:lang w:val="sv-SE"/>
        </w:rPr>
        <w:t>JUDUL</w:t>
      </w:r>
    </w:p>
    <w:p w14:paraId="4468FD1B" w14:textId="77777777" w:rsidR="00327576" w:rsidRDefault="00327576" w:rsidP="007F2C7A">
      <w:pPr>
        <w:spacing w:after="0" w:line="276" w:lineRule="auto"/>
        <w:ind w:left="284"/>
        <w:jc w:val="both"/>
        <w:rPr>
          <w:rFonts w:ascii="Arial" w:hAnsi="Arial" w:cs="Arial"/>
          <w:lang w:val="sv-SE"/>
        </w:rPr>
      </w:pPr>
      <w:r>
        <w:rPr>
          <w:rFonts w:ascii="Arial" w:hAnsi="Arial" w:cs="Arial"/>
          <w:lang w:val="sv-SE"/>
        </w:rPr>
        <w:t>RINGKASAN</w:t>
      </w:r>
      <w:r>
        <w:rPr>
          <w:rFonts w:ascii="Arial" w:hAnsi="Arial" w:cs="Arial"/>
          <w:lang w:val="sv-SE"/>
        </w:rPr>
        <w:br/>
      </w:r>
      <w:r w:rsidRPr="00327576">
        <w:rPr>
          <w:rFonts w:ascii="Arial" w:hAnsi="Arial" w:cs="Arial"/>
          <w:i/>
          <w:iCs/>
          <w:lang w:val="sv-SE"/>
        </w:rPr>
        <w:t>SUMMARY</w:t>
      </w:r>
    </w:p>
    <w:p w14:paraId="0AC2C536" w14:textId="77777777" w:rsidR="00327576" w:rsidRPr="006676F4" w:rsidRDefault="00327576" w:rsidP="007F2C7A">
      <w:pPr>
        <w:spacing w:after="0" w:line="276" w:lineRule="auto"/>
        <w:ind w:left="284"/>
        <w:jc w:val="both"/>
        <w:rPr>
          <w:rFonts w:ascii="Arial" w:hAnsi="Arial" w:cs="Arial"/>
          <w:lang w:val="sv-SE"/>
        </w:rPr>
      </w:pPr>
      <w:r w:rsidRPr="006676F4">
        <w:rPr>
          <w:rFonts w:ascii="Arial" w:hAnsi="Arial" w:cs="Arial"/>
          <w:lang w:val="sv-SE"/>
        </w:rPr>
        <w:t>KATA PENGANTAR</w:t>
      </w:r>
    </w:p>
    <w:p w14:paraId="6D145845" w14:textId="77777777" w:rsidR="00327576" w:rsidRDefault="00327576" w:rsidP="007F2C7A">
      <w:pPr>
        <w:spacing w:after="0" w:line="276" w:lineRule="auto"/>
        <w:ind w:left="284"/>
        <w:jc w:val="both"/>
        <w:rPr>
          <w:rFonts w:ascii="Arial" w:hAnsi="Arial" w:cs="Arial"/>
          <w:lang w:val="sv-SE"/>
        </w:rPr>
      </w:pPr>
      <w:r w:rsidRPr="006676F4">
        <w:rPr>
          <w:rFonts w:ascii="Arial" w:hAnsi="Arial" w:cs="Arial"/>
          <w:lang w:val="sv-SE"/>
        </w:rPr>
        <w:t>DAFTAR ISI</w:t>
      </w:r>
    </w:p>
    <w:p w14:paraId="408B3CFD" w14:textId="77777777" w:rsidR="00327576" w:rsidRDefault="00327576" w:rsidP="007F2C7A">
      <w:pPr>
        <w:spacing w:after="0" w:line="276" w:lineRule="auto"/>
        <w:ind w:left="284"/>
        <w:jc w:val="both"/>
        <w:rPr>
          <w:rFonts w:ascii="Arial" w:hAnsi="Arial" w:cs="Arial"/>
          <w:lang w:val="sv-SE"/>
        </w:rPr>
      </w:pPr>
      <w:r>
        <w:rPr>
          <w:rFonts w:ascii="Arial" w:hAnsi="Arial" w:cs="Arial"/>
          <w:lang w:val="sv-SE"/>
        </w:rPr>
        <w:t>DAFTAR TABEL</w:t>
      </w:r>
    </w:p>
    <w:p w14:paraId="38AF7B5F" w14:textId="77777777" w:rsidR="00327576" w:rsidRDefault="00327576" w:rsidP="007F2C7A">
      <w:pPr>
        <w:spacing w:after="0" w:line="276" w:lineRule="auto"/>
        <w:ind w:left="284"/>
        <w:jc w:val="both"/>
        <w:rPr>
          <w:rFonts w:ascii="Arial" w:hAnsi="Arial" w:cs="Arial"/>
          <w:lang w:val="sv-SE"/>
        </w:rPr>
      </w:pPr>
      <w:r>
        <w:rPr>
          <w:rFonts w:ascii="Arial" w:hAnsi="Arial" w:cs="Arial"/>
          <w:lang w:val="sv-SE"/>
        </w:rPr>
        <w:t>DAFTAR GAMBAR</w:t>
      </w:r>
    </w:p>
    <w:p w14:paraId="3F1CAD99" w14:textId="77777777" w:rsidR="00327576" w:rsidRPr="006676F4" w:rsidRDefault="00327576" w:rsidP="007F2C7A">
      <w:pPr>
        <w:spacing w:after="0" w:line="276" w:lineRule="auto"/>
        <w:ind w:left="284"/>
        <w:jc w:val="both"/>
        <w:rPr>
          <w:rFonts w:ascii="Arial" w:hAnsi="Arial" w:cs="Arial"/>
          <w:lang w:val="sv-SE"/>
        </w:rPr>
      </w:pPr>
      <w:r>
        <w:rPr>
          <w:rFonts w:ascii="Arial" w:hAnsi="Arial" w:cs="Arial"/>
          <w:lang w:val="sv-SE"/>
        </w:rPr>
        <w:t>DAFTAR LAMPIRAN</w:t>
      </w:r>
    </w:p>
    <w:p w14:paraId="4A3CA85D" w14:textId="77777777" w:rsidR="00327576" w:rsidRPr="006676F4" w:rsidRDefault="00327576" w:rsidP="007F2C7A">
      <w:pPr>
        <w:spacing w:after="0" w:line="276" w:lineRule="auto"/>
        <w:ind w:left="360" w:hanging="76"/>
        <w:jc w:val="both"/>
        <w:rPr>
          <w:rFonts w:ascii="Arial" w:hAnsi="Arial" w:cs="Arial"/>
          <w:lang w:val="sv-SE"/>
        </w:rPr>
      </w:pPr>
      <w:r w:rsidRPr="006676F4">
        <w:rPr>
          <w:rFonts w:ascii="Arial" w:hAnsi="Arial" w:cs="Arial"/>
          <w:lang w:val="sv-SE"/>
        </w:rPr>
        <w:t xml:space="preserve">I.  PENDAHULUAN </w:t>
      </w:r>
    </w:p>
    <w:p w14:paraId="1413D333" w14:textId="77777777" w:rsidR="00327576" w:rsidRPr="006676F4" w:rsidRDefault="00327576" w:rsidP="007F2C7A">
      <w:pPr>
        <w:numPr>
          <w:ilvl w:val="1"/>
          <w:numId w:val="13"/>
        </w:numPr>
        <w:spacing w:after="0" w:line="276" w:lineRule="auto"/>
        <w:ind w:left="993" w:hanging="426"/>
        <w:jc w:val="both"/>
        <w:rPr>
          <w:rFonts w:ascii="Arial" w:hAnsi="Arial" w:cs="Arial"/>
          <w:lang w:val="sv-SE"/>
        </w:rPr>
      </w:pPr>
      <w:r w:rsidRPr="006676F4">
        <w:rPr>
          <w:rFonts w:ascii="Arial" w:hAnsi="Arial" w:cs="Arial"/>
          <w:lang w:val="sv-SE"/>
        </w:rPr>
        <w:t>Latar Belakang</w:t>
      </w:r>
    </w:p>
    <w:p w14:paraId="579A1614" w14:textId="77777777" w:rsidR="00327576" w:rsidRPr="006676F4" w:rsidRDefault="00327576" w:rsidP="007F2C7A">
      <w:pPr>
        <w:numPr>
          <w:ilvl w:val="2"/>
          <w:numId w:val="10"/>
        </w:numPr>
        <w:tabs>
          <w:tab w:val="num" w:pos="1276"/>
        </w:tabs>
        <w:spacing w:after="0" w:line="276" w:lineRule="auto"/>
        <w:ind w:left="993" w:firstLine="0"/>
        <w:jc w:val="both"/>
        <w:rPr>
          <w:rFonts w:ascii="Arial" w:hAnsi="Arial" w:cs="Arial"/>
          <w:lang w:val="sv-SE"/>
        </w:rPr>
      </w:pPr>
      <w:r w:rsidRPr="006676F4">
        <w:rPr>
          <w:rFonts w:ascii="Arial" w:hAnsi="Arial" w:cs="Arial"/>
          <w:lang w:val="sv-SE"/>
        </w:rPr>
        <w:t>Pentingnya topik magang kerja</w:t>
      </w:r>
    </w:p>
    <w:p w14:paraId="4D4DF334" w14:textId="77777777" w:rsidR="00327576" w:rsidRPr="006676F4" w:rsidRDefault="00327576" w:rsidP="007F2C7A">
      <w:pPr>
        <w:numPr>
          <w:ilvl w:val="2"/>
          <w:numId w:val="10"/>
        </w:numPr>
        <w:tabs>
          <w:tab w:val="num" w:pos="1276"/>
        </w:tabs>
        <w:spacing w:after="0" w:line="276" w:lineRule="auto"/>
        <w:ind w:left="993" w:firstLine="0"/>
        <w:jc w:val="both"/>
        <w:rPr>
          <w:rFonts w:ascii="Arial" w:hAnsi="Arial" w:cs="Arial"/>
          <w:lang w:val="sv-SE"/>
        </w:rPr>
      </w:pPr>
      <w:r w:rsidRPr="006676F4">
        <w:rPr>
          <w:rFonts w:ascii="Arial" w:hAnsi="Arial" w:cs="Arial"/>
          <w:lang w:val="sv-SE"/>
        </w:rPr>
        <w:t>Permasalahan yang berkaitan dengan topik yang dipelajari</w:t>
      </w:r>
    </w:p>
    <w:p w14:paraId="4277E7FC" w14:textId="77777777" w:rsidR="00327576" w:rsidRDefault="00327576" w:rsidP="007F2C7A">
      <w:pPr>
        <w:numPr>
          <w:ilvl w:val="1"/>
          <w:numId w:val="13"/>
        </w:numPr>
        <w:spacing w:after="0" w:line="276" w:lineRule="auto"/>
        <w:ind w:left="993" w:hanging="426"/>
        <w:jc w:val="both"/>
        <w:rPr>
          <w:rFonts w:ascii="Arial" w:hAnsi="Arial" w:cs="Arial"/>
          <w:lang w:val="sv-SE"/>
        </w:rPr>
      </w:pPr>
      <w:r w:rsidRPr="006676F4">
        <w:rPr>
          <w:rFonts w:ascii="Arial" w:hAnsi="Arial" w:cs="Arial"/>
          <w:lang w:val="sv-SE"/>
        </w:rPr>
        <w:t>Tujuan Magang Kerja</w:t>
      </w:r>
    </w:p>
    <w:p w14:paraId="0D0B7D13" w14:textId="77777777" w:rsidR="00327576" w:rsidRPr="006676F4" w:rsidRDefault="00327576" w:rsidP="007F2C7A">
      <w:pPr>
        <w:numPr>
          <w:ilvl w:val="1"/>
          <w:numId w:val="13"/>
        </w:numPr>
        <w:spacing w:after="0" w:line="276" w:lineRule="auto"/>
        <w:ind w:left="993" w:hanging="426"/>
        <w:jc w:val="both"/>
        <w:rPr>
          <w:rFonts w:ascii="Arial" w:hAnsi="Arial" w:cs="Arial"/>
          <w:lang w:val="sv-SE"/>
        </w:rPr>
      </w:pPr>
      <w:r>
        <w:rPr>
          <w:rFonts w:ascii="Arial" w:hAnsi="Arial" w:cs="Arial"/>
          <w:lang w:val="sv-SE"/>
        </w:rPr>
        <w:t>Manfaat Magang Kerja</w:t>
      </w:r>
    </w:p>
    <w:p w14:paraId="0CCA032B" w14:textId="77777777" w:rsidR="00327576" w:rsidRDefault="00327576" w:rsidP="007F2C7A">
      <w:pPr>
        <w:numPr>
          <w:ilvl w:val="1"/>
          <w:numId w:val="13"/>
        </w:numPr>
        <w:spacing w:after="0" w:line="276" w:lineRule="auto"/>
        <w:ind w:left="993" w:hanging="426"/>
        <w:jc w:val="both"/>
        <w:rPr>
          <w:rFonts w:ascii="Arial" w:hAnsi="Arial" w:cs="Arial"/>
          <w:lang w:val="sv-SE"/>
        </w:rPr>
      </w:pPr>
      <w:r w:rsidRPr="006676F4">
        <w:rPr>
          <w:rFonts w:ascii="Arial" w:hAnsi="Arial" w:cs="Arial"/>
          <w:lang w:val="sv-SE"/>
        </w:rPr>
        <w:t>Sasaran Kompetensi yang ditargetkan</w:t>
      </w:r>
    </w:p>
    <w:p w14:paraId="3CE8441D" w14:textId="77777777" w:rsidR="00327576" w:rsidRPr="006676F4" w:rsidRDefault="00327576" w:rsidP="007F2C7A">
      <w:pPr>
        <w:spacing w:after="0" w:line="276" w:lineRule="auto"/>
        <w:jc w:val="both"/>
        <w:rPr>
          <w:rFonts w:ascii="Arial" w:hAnsi="Arial" w:cs="Arial"/>
          <w:lang w:val="sv-SE"/>
        </w:rPr>
      </w:pPr>
    </w:p>
    <w:p w14:paraId="3589EEEB" w14:textId="77777777" w:rsidR="00327576" w:rsidRPr="006676F4" w:rsidRDefault="00327576" w:rsidP="007F2C7A">
      <w:pPr>
        <w:spacing w:after="0" w:line="276" w:lineRule="auto"/>
        <w:ind w:left="360" w:hanging="76"/>
        <w:jc w:val="both"/>
        <w:rPr>
          <w:rFonts w:ascii="Arial" w:hAnsi="Arial" w:cs="Arial"/>
          <w:lang w:val="sv-SE"/>
        </w:rPr>
      </w:pPr>
      <w:r w:rsidRPr="006676F4">
        <w:rPr>
          <w:rFonts w:ascii="Arial" w:hAnsi="Arial" w:cs="Arial"/>
          <w:lang w:val="sv-SE"/>
        </w:rPr>
        <w:t>II. TINJAUAN PUSTAKA</w:t>
      </w:r>
    </w:p>
    <w:p w14:paraId="079F73CF" w14:textId="77777777" w:rsidR="00327576" w:rsidRPr="006676F4" w:rsidRDefault="00327576" w:rsidP="007F2C7A">
      <w:pPr>
        <w:pStyle w:val="MediumGrid21"/>
        <w:spacing w:line="276" w:lineRule="auto"/>
        <w:ind w:left="709"/>
        <w:jc w:val="both"/>
        <w:rPr>
          <w:rFonts w:ascii="Arial" w:hAnsi="Arial" w:cs="Arial"/>
          <w:lang w:val="sv-SE"/>
        </w:rPr>
      </w:pPr>
      <w:r w:rsidRPr="006676F4">
        <w:rPr>
          <w:rFonts w:ascii="Arial" w:hAnsi="Arial" w:cs="Arial"/>
          <w:lang w:val="sv-SE"/>
        </w:rPr>
        <w:t>Uraian tentang hal-hal yang berkaitan dengan obyek magang kerja berdasarkan teori (dari buku teks atau dari hasil penelitian baik jurnal, buletin maupun laporan hasil penelitian yang lain)</w:t>
      </w:r>
    </w:p>
    <w:p w14:paraId="0B2A75CA" w14:textId="77777777" w:rsidR="00327576" w:rsidRPr="006676F4" w:rsidRDefault="00327576" w:rsidP="00327576">
      <w:pPr>
        <w:spacing w:after="0"/>
        <w:ind w:left="360"/>
        <w:rPr>
          <w:rFonts w:ascii="Arial" w:hAnsi="Arial" w:cs="Arial"/>
          <w:lang w:val="sv-SE"/>
        </w:rPr>
      </w:pPr>
    </w:p>
    <w:p w14:paraId="76F57296" w14:textId="77777777" w:rsidR="00327576" w:rsidRPr="006676F4" w:rsidRDefault="00327576" w:rsidP="00D10A9F">
      <w:pPr>
        <w:spacing w:after="0" w:line="240" w:lineRule="auto"/>
        <w:ind w:left="360" w:hanging="76"/>
        <w:jc w:val="both"/>
        <w:rPr>
          <w:rFonts w:ascii="Arial" w:hAnsi="Arial" w:cs="Arial"/>
          <w:lang w:val="sv-SE"/>
        </w:rPr>
      </w:pPr>
      <w:r w:rsidRPr="006676F4">
        <w:rPr>
          <w:rFonts w:ascii="Arial" w:hAnsi="Arial" w:cs="Arial"/>
          <w:lang w:val="sv-SE"/>
        </w:rPr>
        <w:t>III. METODE PELAKSANAAN</w:t>
      </w:r>
    </w:p>
    <w:p w14:paraId="4139EB23" w14:textId="77777777" w:rsidR="00327576" w:rsidRPr="006676F4" w:rsidRDefault="00327576" w:rsidP="00327576">
      <w:pPr>
        <w:pStyle w:val="MediumGrid21"/>
        <w:spacing w:line="276" w:lineRule="auto"/>
        <w:ind w:left="709"/>
        <w:jc w:val="both"/>
        <w:rPr>
          <w:rFonts w:ascii="Arial" w:hAnsi="Arial" w:cs="Arial"/>
          <w:lang w:val="fi-FI"/>
        </w:rPr>
      </w:pPr>
      <w:r w:rsidRPr="006676F4">
        <w:rPr>
          <w:rFonts w:ascii="Arial" w:hAnsi="Arial" w:cs="Arial"/>
          <w:lang w:val="fi-FI"/>
        </w:rPr>
        <w:t xml:space="preserve">Uraian tentang metode dan pelaksanaan magang kerja: </w:t>
      </w:r>
    </w:p>
    <w:p w14:paraId="65FE8749" w14:textId="77777777" w:rsidR="00327576" w:rsidRPr="00CE3679" w:rsidRDefault="00327576" w:rsidP="00327576">
      <w:pPr>
        <w:pStyle w:val="TOC2"/>
        <w:numPr>
          <w:ilvl w:val="0"/>
          <w:numId w:val="15"/>
        </w:numPr>
        <w:spacing w:after="0"/>
        <w:ind w:left="993" w:hanging="284"/>
        <w:rPr>
          <w:rFonts w:ascii="Arial" w:hAnsi="Arial" w:cs="Arial"/>
          <w:sz w:val="22"/>
          <w:lang w:val="id-ID" w:eastAsia="en-ID"/>
        </w:rPr>
      </w:pPr>
      <w:r w:rsidRPr="00CE3679">
        <w:rPr>
          <w:rFonts w:ascii="Arial" w:hAnsi="Arial" w:cs="Arial"/>
          <w:sz w:val="22"/>
          <w:lang w:val="id-ID"/>
        </w:rPr>
        <w:t>Waktu dan Tempat</w:t>
      </w:r>
    </w:p>
    <w:p w14:paraId="7098F919" w14:textId="77777777" w:rsidR="00327576" w:rsidRPr="00CE3679" w:rsidRDefault="00327576" w:rsidP="00327576">
      <w:pPr>
        <w:pStyle w:val="TOC2"/>
        <w:numPr>
          <w:ilvl w:val="0"/>
          <w:numId w:val="15"/>
        </w:numPr>
        <w:spacing w:after="0"/>
        <w:ind w:left="993" w:hanging="284"/>
        <w:rPr>
          <w:rFonts w:ascii="Arial" w:hAnsi="Arial" w:cs="Arial"/>
          <w:sz w:val="22"/>
          <w:lang w:val="id-ID" w:eastAsia="en-ID"/>
        </w:rPr>
      </w:pPr>
      <w:r w:rsidRPr="00CE3679">
        <w:rPr>
          <w:rFonts w:ascii="Arial" w:hAnsi="Arial" w:cs="Arial"/>
          <w:sz w:val="22"/>
          <w:lang w:val="id-ID"/>
        </w:rPr>
        <w:t>Deskripsi Kegiatan</w:t>
      </w:r>
    </w:p>
    <w:p w14:paraId="37991E68" w14:textId="77777777" w:rsidR="00327576" w:rsidRPr="00CE3679" w:rsidRDefault="00327576" w:rsidP="00327576">
      <w:pPr>
        <w:pStyle w:val="TOC2"/>
        <w:numPr>
          <w:ilvl w:val="0"/>
          <w:numId w:val="15"/>
        </w:numPr>
        <w:spacing w:after="0"/>
        <w:ind w:left="993" w:hanging="284"/>
        <w:rPr>
          <w:rFonts w:ascii="Arial" w:hAnsi="Arial" w:cs="Arial"/>
          <w:sz w:val="22"/>
          <w:lang w:val="id-ID" w:eastAsia="en-ID"/>
        </w:rPr>
      </w:pPr>
      <w:r w:rsidRPr="00CE3679">
        <w:rPr>
          <w:rFonts w:ascii="Arial" w:hAnsi="Arial" w:cs="Arial"/>
          <w:sz w:val="22"/>
          <w:lang w:val="id-ID"/>
        </w:rPr>
        <w:t>Pelaksanaan Magang</w:t>
      </w:r>
    </w:p>
    <w:p w14:paraId="08304C08" w14:textId="77777777" w:rsidR="00327576" w:rsidRPr="00CE3679" w:rsidRDefault="00327576" w:rsidP="00327576">
      <w:pPr>
        <w:pStyle w:val="TOC2"/>
        <w:numPr>
          <w:ilvl w:val="0"/>
          <w:numId w:val="15"/>
        </w:numPr>
        <w:spacing w:after="0"/>
        <w:ind w:left="993" w:hanging="284"/>
        <w:rPr>
          <w:rFonts w:ascii="Arial" w:hAnsi="Arial" w:cs="Arial"/>
          <w:sz w:val="22"/>
          <w:lang w:val="id-ID" w:eastAsia="en-ID"/>
        </w:rPr>
      </w:pPr>
      <w:r w:rsidRPr="00CE3679">
        <w:rPr>
          <w:rFonts w:ascii="Arial" w:hAnsi="Arial" w:cs="Arial"/>
          <w:sz w:val="22"/>
          <w:lang w:val="id-ID"/>
        </w:rPr>
        <w:t>Jadwal Kegiatan</w:t>
      </w:r>
    </w:p>
    <w:p w14:paraId="3FE196FD" w14:textId="77777777" w:rsidR="00327576" w:rsidRPr="006676F4" w:rsidRDefault="00327576" w:rsidP="00327576">
      <w:pPr>
        <w:spacing w:after="0"/>
        <w:ind w:left="360"/>
        <w:rPr>
          <w:rFonts w:ascii="Arial" w:hAnsi="Arial" w:cs="Arial"/>
          <w:lang w:val="sv-SE"/>
        </w:rPr>
      </w:pPr>
    </w:p>
    <w:p w14:paraId="4C6A37B5" w14:textId="77777777" w:rsidR="00327576" w:rsidRPr="001B1B56" w:rsidRDefault="00327576" w:rsidP="00D10A9F">
      <w:pPr>
        <w:spacing w:after="0" w:line="240" w:lineRule="auto"/>
        <w:ind w:left="360" w:hanging="76"/>
        <w:jc w:val="both"/>
        <w:rPr>
          <w:rFonts w:ascii="Arial" w:hAnsi="Arial" w:cs="Arial"/>
        </w:rPr>
      </w:pPr>
      <w:r w:rsidRPr="006676F4">
        <w:rPr>
          <w:rFonts w:ascii="Arial" w:hAnsi="Arial" w:cs="Arial"/>
          <w:lang w:val="sv-SE"/>
        </w:rPr>
        <w:t xml:space="preserve">IV. </w:t>
      </w:r>
      <w:r w:rsidRPr="00D10A9F">
        <w:rPr>
          <w:rFonts w:ascii="Arial" w:hAnsi="Arial" w:cs="Arial"/>
          <w:lang w:val="sv-SE"/>
        </w:rPr>
        <w:t>HASIL</w:t>
      </w:r>
      <w:r w:rsidRPr="001B1B56">
        <w:rPr>
          <w:rFonts w:ascii="Arial" w:hAnsi="Arial" w:cs="Arial"/>
        </w:rPr>
        <w:t xml:space="preserve"> DAN PEMBAHASAN</w:t>
      </w:r>
    </w:p>
    <w:p w14:paraId="21E805C1" w14:textId="77777777" w:rsidR="00327576" w:rsidRPr="001B1B56" w:rsidRDefault="00327576" w:rsidP="00327576">
      <w:pPr>
        <w:pStyle w:val="MediumGrid21"/>
        <w:spacing w:line="276" w:lineRule="auto"/>
        <w:ind w:left="1134" w:hanging="425"/>
        <w:jc w:val="both"/>
        <w:outlineLvl w:val="0"/>
        <w:rPr>
          <w:rFonts w:ascii="Arial" w:hAnsi="Arial" w:cs="Arial"/>
          <w:lang w:val="id-ID"/>
        </w:rPr>
      </w:pPr>
      <w:r w:rsidRPr="001B1B56">
        <w:rPr>
          <w:rFonts w:ascii="Arial" w:hAnsi="Arial" w:cs="Arial"/>
          <w:lang w:val="id-ID"/>
        </w:rPr>
        <w:t xml:space="preserve">4.1 </w:t>
      </w:r>
      <w:r w:rsidRPr="001B1B56">
        <w:rPr>
          <w:rFonts w:ascii="Arial" w:hAnsi="Arial" w:cs="Arial"/>
          <w:lang w:val="id-ID"/>
        </w:rPr>
        <w:tab/>
        <w:t xml:space="preserve">Hasil </w:t>
      </w:r>
    </w:p>
    <w:p w14:paraId="5D317F46" w14:textId="77777777" w:rsidR="00327576" w:rsidRPr="001B1B56" w:rsidRDefault="00327576" w:rsidP="00327576">
      <w:pPr>
        <w:pStyle w:val="MediumGrid21"/>
        <w:spacing w:line="276" w:lineRule="auto"/>
        <w:ind w:left="720" w:firstLine="414"/>
        <w:jc w:val="both"/>
        <w:rPr>
          <w:rFonts w:ascii="Arial" w:hAnsi="Arial" w:cs="Arial"/>
          <w:lang w:val="id-ID"/>
        </w:rPr>
      </w:pPr>
      <w:r w:rsidRPr="001B1B56">
        <w:rPr>
          <w:rFonts w:ascii="Arial" w:hAnsi="Arial" w:cs="Arial"/>
          <w:lang w:val="id-ID"/>
        </w:rPr>
        <w:t>Berisi uraian secara sistematis hasil kegiatan magang kerja</w:t>
      </w:r>
    </w:p>
    <w:p w14:paraId="4EEC892E" w14:textId="77777777" w:rsidR="00327576" w:rsidRPr="001B1B56" w:rsidRDefault="00327576" w:rsidP="00327576">
      <w:pPr>
        <w:pStyle w:val="MediumGrid21"/>
        <w:spacing w:line="276" w:lineRule="auto"/>
        <w:ind w:left="1134" w:hanging="425"/>
        <w:jc w:val="both"/>
        <w:outlineLvl w:val="0"/>
        <w:rPr>
          <w:rFonts w:ascii="Arial" w:hAnsi="Arial" w:cs="Arial"/>
          <w:lang w:val="id-ID"/>
        </w:rPr>
      </w:pPr>
      <w:r w:rsidRPr="001B1B56">
        <w:rPr>
          <w:rFonts w:ascii="Arial" w:hAnsi="Arial" w:cs="Arial"/>
          <w:lang w:val="id-ID"/>
        </w:rPr>
        <w:t xml:space="preserve">4.2 </w:t>
      </w:r>
      <w:r w:rsidRPr="001B1B56">
        <w:rPr>
          <w:rFonts w:ascii="Arial" w:hAnsi="Arial" w:cs="Arial"/>
          <w:lang w:val="id-ID"/>
        </w:rPr>
        <w:tab/>
        <w:t>Pembahasan</w:t>
      </w:r>
    </w:p>
    <w:p w14:paraId="63578100" w14:textId="77777777" w:rsidR="00327576" w:rsidRPr="001B1B56" w:rsidRDefault="00327576" w:rsidP="00327576">
      <w:pPr>
        <w:pStyle w:val="MediumGrid21"/>
        <w:spacing w:line="276" w:lineRule="auto"/>
        <w:ind w:left="1134"/>
        <w:jc w:val="both"/>
        <w:rPr>
          <w:rFonts w:ascii="Arial" w:hAnsi="Arial" w:cs="Arial"/>
          <w:lang w:val="id-ID"/>
        </w:rPr>
      </w:pPr>
      <w:r w:rsidRPr="001B1B56">
        <w:rPr>
          <w:rFonts w:ascii="Arial" w:hAnsi="Arial" w:cs="Arial"/>
          <w:lang w:val="id-ID"/>
        </w:rPr>
        <w:t xml:space="preserve">Pembahasan dilakukan pada setiap macam kegiatan yang disajikan, berisi penjelasan mengapa hal tersebut dilakukan. Bandingkan dengan pustaka yang telah dituliskan pada bab II, dan berikan ulasan. Pembahasan memiliki arti penting bila hal-hal yang dilaksanakan tidak sesuai dengan pustaka yang telah dikaji. </w:t>
      </w:r>
      <w:r w:rsidRPr="001B1B56">
        <w:rPr>
          <w:rFonts w:ascii="Arial" w:hAnsi="Arial" w:cs="Arial"/>
          <w:lang w:val="id-ID"/>
        </w:rPr>
        <w:lastRenderedPageBreak/>
        <w:t>Pembahasan juga perlu dikaitkan dengan kompetensi yang ditargetkan dalam pelaksanaan magang kerja.</w:t>
      </w:r>
    </w:p>
    <w:p w14:paraId="2EFCCE4B" w14:textId="77777777" w:rsidR="00327576" w:rsidRPr="006676F4" w:rsidRDefault="00327576" w:rsidP="00327576">
      <w:pPr>
        <w:spacing w:after="0"/>
        <w:ind w:left="360"/>
        <w:rPr>
          <w:rFonts w:ascii="Arial" w:hAnsi="Arial" w:cs="Arial"/>
          <w:lang w:val="sv-SE"/>
        </w:rPr>
      </w:pPr>
    </w:p>
    <w:p w14:paraId="3382DF4D" w14:textId="77777777" w:rsidR="00327576" w:rsidRPr="006676F4" w:rsidRDefault="00327576" w:rsidP="00D10A9F">
      <w:pPr>
        <w:spacing w:after="0" w:line="240" w:lineRule="auto"/>
        <w:ind w:left="360" w:hanging="76"/>
        <w:jc w:val="both"/>
        <w:rPr>
          <w:rFonts w:ascii="Arial" w:hAnsi="Arial" w:cs="Arial"/>
          <w:lang w:val="sv-SE"/>
        </w:rPr>
      </w:pPr>
      <w:r w:rsidRPr="006676F4">
        <w:rPr>
          <w:rFonts w:ascii="Arial" w:hAnsi="Arial" w:cs="Arial"/>
          <w:lang w:val="sv-SE"/>
        </w:rPr>
        <w:t>V.  KESIMPULAN DAN SARAN</w:t>
      </w:r>
    </w:p>
    <w:p w14:paraId="3EBD4E76" w14:textId="77777777" w:rsidR="00327576" w:rsidRPr="006676F4" w:rsidRDefault="00327576" w:rsidP="00327576">
      <w:pPr>
        <w:pStyle w:val="MediumGrid21"/>
        <w:ind w:left="1134" w:hanging="425"/>
        <w:jc w:val="both"/>
        <w:outlineLvl w:val="0"/>
        <w:rPr>
          <w:rFonts w:ascii="Arial" w:hAnsi="Arial" w:cs="Arial"/>
          <w:lang w:val="sv-SE"/>
        </w:rPr>
      </w:pPr>
      <w:r w:rsidRPr="006676F4">
        <w:rPr>
          <w:rFonts w:ascii="Arial" w:hAnsi="Arial" w:cs="Arial"/>
          <w:lang w:val="sv-SE"/>
        </w:rPr>
        <w:t xml:space="preserve">5.1 </w:t>
      </w:r>
      <w:r>
        <w:rPr>
          <w:rFonts w:ascii="Arial" w:hAnsi="Arial" w:cs="Arial"/>
          <w:lang w:val="sv-SE"/>
        </w:rPr>
        <w:tab/>
      </w:r>
      <w:r w:rsidRPr="006676F4">
        <w:rPr>
          <w:rFonts w:ascii="Arial" w:hAnsi="Arial" w:cs="Arial"/>
          <w:lang w:val="sv-SE"/>
        </w:rPr>
        <w:t>Kesimpulan</w:t>
      </w:r>
    </w:p>
    <w:p w14:paraId="7F77D543" w14:textId="77777777" w:rsidR="00327576" w:rsidRPr="006676F4" w:rsidRDefault="00327576" w:rsidP="00327576">
      <w:pPr>
        <w:pStyle w:val="MediumGrid21"/>
        <w:ind w:left="1134"/>
        <w:jc w:val="both"/>
        <w:rPr>
          <w:rFonts w:ascii="Arial" w:hAnsi="Arial" w:cs="Arial"/>
          <w:lang w:val="sv-SE"/>
        </w:rPr>
      </w:pPr>
      <w:r w:rsidRPr="006676F4">
        <w:rPr>
          <w:rFonts w:ascii="Arial" w:hAnsi="Arial" w:cs="Arial"/>
          <w:lang w:val="sv-SE"/>
        </w:rPr>
        <w:t>Mencantumkan hasil utama (kegiatan pokok) yang telah dilakukan selama magang kerja dan hasil kompetensi yang diperoleh selama magang kerja.</w:t>
      </w:r>
    </w:p>
    <w:p w14:paraId="333D67B9" w14:textId="77777777" w:rsidR="00327576" w:rsidRPr="006676F4" w:rsidRDefault="00327576" w:rsidP="00327576">
      <w:pPr>
        <w:pStyle w:val="MediumGrid21"/>
        <w:ind w:left="1134" w:hanging="425"/>
        <w:jc w:val="both"/>
        <w:outlineLvl w:val="0"/>
        <w:rPr>
          <w:rFonts w:ascii="Arial" w:hAnsi="Arial" w:cs="Arial"/>
          <w:lang w:val="sv-SE"/>
        </w:rPr>
      </w:pPr>
      <w:r w:rsidRPr="006676F4">
        <w:rPr>
          <w:rFonts w:ascii="Arial" w:hAnsi="Arial" w:cs="Arial"/>
          <w:lang w:val="sv-SE"/>
        </w:rPr>
        <w:t xml:space="preserve"> 5.2 Saran</w:t>
      </w:r>
    </w:p>
    <w:p w14:paraId="55C0EBC3" w14:textId="77777777" w:rsidR="00327576" w:rsidRPr="006676F4" w:rsidRDefault="00327576" w:rsidP="00327576">
      <w:pPr>
        <w:pStyle w:val="MediumGrid21"/>
        <w:ind w:left="1134"/>
        <w:jc w:val="both"/>
        <w:rPr>
          <w:rFonts w:ascii="Arial" w:hAnsi="Arial" w:cs="Arial"/>
          <w:lang w:val="sv-SE"/>
        </w:rPr>
      </w:pPr>
      <w:r w:rsidRPr="006676F4">
        <w:rPr>
          <w:rFonts w:ascii="Arial" w:hAnsi="Arial" w:cs="Arial"/>
          <w:lang w:val="sv-SE"/>
        </w:rPr>
        <w:t>Berisi saran tentang perbaikan obyek magang bila kegiatan yang dilakukan diyakini kurang tepat.</w:t>
      </w:r>
    </w:p>
    <w:p w14:paraId="65218396" w14:textId="77777777" w:rsidR="00327576" w:rsidRPr="008011C8" w:rsidRDefault="00327576" w:rsidP="00D10A9F">
      <w:pPr>
        <w:spacing w:after="0" w:line="240" w:lineRule="auto"/>
        <w:ind w:left="360" w:hanging="76"/>
        <w:jc w:val="both"/>
        <w:rPr>
          <w:rFonts w:ascii="Arial" w:hAnsi="Arial" w:cs="Arial"/>
          <w:lang w:val="sv-SE"/>
        </w:rPr>
      </w:pPr>
      <w:r w:rsidRPr="008011C8">
        <w:rPr>
          <w:rFonts w:ascii="Arial" w:hAnsi="Arial" w:cs="Arial"/>
          <w:lang w:val="sv-SE"/>
        </w:rPr>
        <w:t>DAFTAR PUSTAKA</w:t>
      </w:r>
    </w:p>
    <w:p w14:paraId="51C1F2F9" w14:textId="77777777" w:rsidR="00327576" w:rsidRPr="006676F4" w:rsidRDefault="00327576" w:rsidP="00327576">
      <w:pPr>
        <w:pStyle w:val="MediumGrid21"/>
        <w:spacing w:line="276" w:lineRule="auto"/>
        <w:jc w:val="both"/>
        <w:rPr>
          <w:rFonts w:ascii="Arial" w:hAnsi="Arial" w:cs="Arial"/>
          <w:sz w:val="8"/>
          <w:szCs w:val="8"/>
          <w:lang w:val="sv-SE"/>
        </w:rPr>
      </w:pPr>
    </w:p>
    <w:p w14:paraId="1893205D" w14:textId="77777777" w:rsidR="00327576" w:rsidRDefault="00327576" w:rsidP="00327576">
      <w:pPr>
        <w:pStyle w:val="MediumGrid21"/>
        <w:spacing w:line="276" w:lineRule="auto"/>
        <w:jc w:val="both"/>
        <w:rPr>
          <w:rFonts w:ascii="Arial" w:hAnsi="Arial" w:cs="Arial"/>
          <w:lang w:val="sv-SE"/>
        </w:rPr>
      </w:pPr>
    </w:p>
    <w:p w14:paraId="5F4D4475" w14:textId="77777777" w:rsidR="00327576" w:rsidRDefault="00327576" w:rsidP="00327576">
      <w:pPr>
        <w:pStyle w:val="MediumGrid21"/>
        <w:spacing w:line="276" w:lineRule="auto"/>
        <w:jc w:val="both"/>
        <w:rPr>
          <w:rFonts w:ascii="Arial" w:hAnsi="Arial" w:cs="Arial"/>
          <w:lang w:val="sv-SE"/>
        </w:rPr>
      </w:pPr>
    </w:p>
    <w:p w14:paraId="324830F2" w14:textId="77777777" w:rsidR="00327576" w:rsidRPr="006676F4" w:rsidRDefault="00327576" w:rsidP="00327576">
      <w:pPr>
        <w:pStyle w:val="MediumGrid21"/>
        <w:spacing w:line="276" w:lineRule="auto"/>
        <w:jc w:val="both"/>
        <w:rPr>
          <w:rFonts w:ascii="Arial" w:hAnsi="Arial" w:cs="Arial"/>
          <w:lang w:val="sv-SE"/>
        </w:rPr>
      </w:pPr>
      <w:r w:rsidRPr="006676F4">
        <w:rPr>
          <w:rFonts w:ascii="Arial" w:hAnsi="Arial" w:cs="Arial"/>
          <w:lang w:val="sv-SE"/>
        </w:rPr>
        <w:t xml:space="preserve">Catatan: </w:t>
      </w:r>
    </w:p>
    <w:p w14:paraId="168A71BC" w14:textId="77777777" w:rsidR="00327576" w:rsidRPr="006676F4" w:rsidRDefault="00327576" w:rsidP="00327576">
      <w:pPr>
        <w:pStyle w:val="MediumGrid21"/>
        <w:numPr>
          <w:ilvl w:val="0"/>
          <w:numId w:val="12"/>
        </w:numPr>
        <w:spacing w:line="276" w:lineRule="auto"/>
        <w:ind w:left="360"/>
        <w:jc w:val="both"/>
        <w:rPr>
          <w:rFonts w:ascii="Arial" w:hAnsi="Arial" w:cs="Arial"/>
          <w:lang w:val="sv-SE"/>
        </w:rPr>
      </w:pPr>
      <w:r w:rsidRPr="006676F4">
        <w:rPr>
          <w:rFonts w:ascii="Arial" w:hAnsi="Arial" w:cs="Arial"/>
          <w:lang w:val="sv-SE"/>
        </w:rPr>
        <w:t>Untuk proposal, format sama seperti di atas, namun isinya hanya mencakup bab I,II, III dan Daftar Pustaka dan informasi-informasi yang dibutuhkan sesuai dengan Manual Prosedur Magang Kerja.</w:t>
      </w:r>
    </w:p>
    <w:p w14:paraId="5839E727" w14:textId="77777777" w:rsidR="00327576" w:rsidRPr="006676F4" w:rsidRDefault="00327576" w:rsidP="00327576">
      <w:pPr>
        <w:pStyle w:val="MediumGrid21"/>
        <w:numPr>
          <w:ilvl w:val="0"/>
          <w:numId w:val="12"/>
        </w:numPr>
        <w:spacing w:line="276" w:lineRule="auto"/>
        <w:ind w:left="360"/>
        <w:jc w:val="both"/>
        <w:rPr>
          <w:rFonts w:ascii="Arial" w:hAnsi="Arial" w:cs="Arial"/>
          <w:lang w:val="sv-SE"/>
        </w:rPr>
      </w:pPr>
      <w:r w:rsidRPr="006676F4">
        <w:rPr>
          <w:rFonts w:ascii="Arial" w:hAnsi="Arial" w:cs="Arial"/>
          <w:lang w:val="sv-SE"/>
        </w:rPr>
        <w:t>Sistematika Laporan Magang Kerja di atas merupakan acuan umum yang dapat dimodifikasi sesuai dengan kebutuhan proses penulisan. Proses modifikasi tersebut harus memperoleh persetujuan dari dosen pembimbing.</w:t>
      </w:r>
    </w:p>
    <w:p w14:paraId="38F4CAB2" w14:textId="77777777" w:rsidR="00327576" w:rsidRDefault="00327576">
      <w:pPr>
        <w:rPr>
          <w:rFonts w:ascii="Arial" w:hAnsi="Arial" w:cs="Arial"/>
          <w:lang w:eastAsia="id-ID"/>
        </w:rPr>
      </w:pPr>
      <w:r>
        <w:rPr>
          <w:rFonts w:ascii="Arial" w:hAnsi="Arial" w:cs="Arial"/>
          <w:lang w:eastAsia="id-ID"/>
        </w:rPr>
        <w:br w:type="page"/>
      </w:r>
    </w:p>
    <w:p w14:paraId="137BF654" w14:textId="77777777" w:rsidR="00327576" w:rsidRDefault="00327576">
      <w:pPr>
        <w:rPr>
          <w:rFonts w:ascii="Arial" w:hAnsi="Arial" w:cs="Arial"/>
          <w:lang w:eastAsia="id-ID"/>
        </w:rPr>
        <w:sectPr w:rsidR="00327576" w:rsidSect="00327576">
          <w:pgSz w:w="11907" w:h="16840" w:code="9"/>
          <w:pgMar w:top="1440" w:right="1440" w:bottom="1440" w:left="1440" w:header="709" w:footer="709" w:gutter="0"/>
          <w:cols w:space="708"/>
          <w:docGrid w:linePitch="360"/>
        </w:sectPr>
      </w:pPr>
    </w:p>
    <w:p w14:paraId="22BB2DE6" w14:textId="6256D9F7" w:rsidR="00823EE3" w:rsidRPr="00FA421E" w:rsidRDefault="009B1C6A">
      <w:pPr>
        <w:rPr>
          <w:rFonts w:ascii="Arial" w:hAnsi="Arial" w:cs="Arial"/>
          <w:lang w:eastAsia="id-ID"/>
        </w:rPr>
        <w:sectPr w:rsidR="00823EE3" w:rsidRPr="00FA421E" w:rsidSect="00823EE3">
          <w:pgSz w:w="13041" w:h="16840"/>
          <w:pgMar w:top="1440" w:right="1440" w:bottom="1440" w:left="1440" w:header="709" w:footer="709" w:gutter="0"/>
          <w:cols w:space="708"/>
          <w:docGrid w:linePitch="360"/>
        </w:sectPr>
      </w:pPr>
      <w:r w:rsidRPr="00FA421E">
        <w:rPr>
          <w:rFonts w:ascii="Arial" w:hAnsi="Arial" w:cs="Arial"/>
          <w:noProof/>
          <w:lang w:eastAsia="id-ID"/>
        </w:rPr>
        <w:lastRenderedPageBreak/>
        <mc:AlternateContent>
          <mc:Choice Requires="wps">
            <w:drawing>
              <wp:anchor distT="0" distB="0" distL="114300" distR="114300" simplePos="0" relativeHeight="251674624" behindDoc="0" locked="0" layoutInCell="1" allowOverlap="1" wp14:anchorId="42C86E12" wp14:editId="3BAF715A">
                <wp:simplePos x="0" y="0"/>
                <wp:positionH relativeFrom="page">
                  <wp:posOffset>-338772</wp:posOffset>
                </wp:positionH>
                <wp:positionV relativeFrom="paragraph">
                  <wp:posOffset>8976677</wp:posOffset>
                </wp:positionV>
                <wp:extent cx="1333500" cy="333375"/>
                <wp:effectExtent l="0" t="0" r="4763" b="0"/>
                <wp:wrapNone/>
                <wp:docPr id="10" name="Rectangle 10"/>
                <wp:cNvGraphicFramePr/>
                <a:graphic xmlns:a="http://schemas.openxmlformats.org/drawingml/2006/main">
                  <a:graphicData uri="http://schemas.microsoft.com/office/word/2010/wordprocessingShape">
                    <wps:wsp>
                      <wps:cNvSpPr/>
                      <wps:spPr>
                        <a:xfrm rot="5400000">
                          <a:off x="0" y="0"/>
                          <a:ext cx="13335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01724" w14:textId="362AC309" w:rsidR="001A6B75" w:rsidRPr="00BD5AE6" w:rsidRDefault="00547EDB" w:rsidP="009A58A9">
                            <w:pPr>
                              <w:spacing w:after="0" w:line="240" w:lineRule="auto"/>
                              <w:jc w:val="center"/>
                              <w:rPr>
                                <w:rFonts w:ascii="Arial" w:hAnsi="Arial" w:cs="Arial"/>
                                <w:b/>
                                <w:color w:val="000000" w:themeColor="text1"/>
                                <w:sz w:val="24"/>
                                <w:szCs w:val="24"/>
                                <w:lang w:val="en-US"/>
                              </w:rPr>
                            </w:pPr>
                            <w:r>
                              <w:rPr>
                                <w:rFonts w:ascii="Arial" w:hAnsi="Arial" w:cs="Arial"/>
                                <w:b/>
                                <w:color w:val="000000" w:themeColor="text1"/>
                                <w:sz w:val="24"/>
                                <w:szCs w:val="24"/>
                                <w:lang w:val="en-US"/>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86E12" id="Rectangle 10" o:spid="_x0000_s1026" style="position:absolute;margin-left:-26.65pt;margin-top:706.8pt;width:105pt;height:26.25pt;rotation:9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" filled="f" stroked="f" strokeweight="1pt">
                <v:textbox>
                  <w:txbxContent>
                    <w:p w14:paraId="4D701724" w14:textId="362AC309" w:rsidR="001A6B75" w:rsidRPr="00BD5AE6" w:rsidRDefault="00547EDB" w:rsidP="009A58A9">
                      <w:pPr>
                        <w:spacing w:after="0" w:line="240" w:lineRule="auto"/>
                        <w:jc w:val="center"/>
                        <w:rPr>
                          <w:rFonts w:ascii="Arial" w:hAnsi="Arial" w:cs="Arial"/>
                          <w:b/>
                          <w:color w:val="000000" w:themeColor="text1"/>
                          <w:sz w:val="24"/>
                          <w:szCs w:val="24"/>
                          <w:lang w:val="en-US"/>
                        </w:rPr>
                      </w:pPr>
                      <w:r>
                        <w:rPr>
                          <w:rFonts w:ascii="Arial" w:hAnsi="Arial" w:cs="Arial"/>
                          <w:b/>
                          <w:color w:val="000000" w:themeColor="text1"/>
                          <w:sz w:val="24"/>
                          <w:szCs w:val="24"/>
                          <w:lang w:val="en-US"/>
                        </w:rPr>
                        <w:t>2023</w:t>
                      </w:r>
                    </w:p>
                  </w:txbxContent>
                </v:textbox>
                <w10:wrap anchorx="page"/>
              </v:rect>
            </w:pict>
          </mc:Fallback>
        </mc:AlternateContent>
      </w:r>
      <w:r w:rsidR="006A03B9" w:rsidRPr="00FA421E">
        <w:rPr>
          <w:rFonts w:ascii="Arial" w:hAnsi="Arial" w:cs="Arial"/>
          <w:noProof/>
          <w:lang w:eastAsia="id-ID"/>
        </w:rPr>
        <mc:AlternateContent>
          <mc:Choice Requires="wps">
            <w:drawing>
              <wp:anchor distT="0" distB="0" distL="114300" distR="114300" simplePos="0" relativeHeight="251660288" behindDoc="0" locked="0" layoutInCell="1" allowOverlap="1" wp14:anchorId="373AAAA3" wp14:editId="60B10A67">
                <wp:simplePos x="0" y="0"/>
                <wp:positionH relativeFrom="leftMargin">
                  <wp:posOffset>742950</wp:posOffset>
                </wp:positionH>
                <wp:positionV relativeFrom="paragraph">
                  <wp:posOffset>-913765</wp:posOffset>
                </wp:positionV>
                <wp:extent cx="142875" cy="10706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0706100"/>
                        </a:xfrm>
                        <a:prstGeom prst="rect">
                          <a:avLst/>
                        </a:prstGeom>
                        <a:solidFill>
                          <a:srgbClr val="D1F6B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D325B" id="Rectangle 2" o:spid="_x0000_s1026" style="position:absolute;margin-left:58.5pt;margin-top:-71.95pt;width:11.25pt;height:843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" fillcolor="#d1f6b0" strokecolor="#92d050" strokeweight="1pt">
                <w10:wrap anchorx="margin"/>
              </v:rect>
            </w:pict>
          </mc:Fallback>
        </mc:AlternateContent>
      </w:r>
      <w:r w:rsidR="001A6B75" w:rsidRPr="00FA421E">
        <w:rPr>
          <w:rFonts w:ascii="Arial" w:hAnsi="Arial" w:cs="Arial"/>
          <w:noProof/>
          <w:lang w:eastAsia="id-ID"/>
        </w:rPr>
        <mc:AlternateContent>
          <mc:Choice Requires="wps">
            <w:drawing>
              <wp:anchor distT="0" distB="0" distL="114300" distR="114300" simplePos="0" relativeHeight="251672576" behindDoc="0" locked="0" layoutInCell="1" allowOverlap="1" wp14:anchorId="02E8ED6F" wp14:editId="3CE970E6">
                <wp:simplePos x="0" y="0"/>
                <wp:positionH relativeFrom="margin">
                  <wp:posOffset>-3333750</wp:posOffset>
                </wp:positionH>
                <wp:positionV relativeFrom="paragraph">
                  <wp:posOffset>4343400</wp:posOffset>
                </wp:positionV>
                <wp:extent cx="5495925" cy="504825"/>
                <wp:effectExtent l="0" t="0" r="0" b="0"/>
                <wp:wrapNone/>
                <wp:docPr id="9" name="Rectangle 9"/>
                <wp:cNvGraphicFramePr/>
                <a:graphic xmlns:a="http://schemas.openxmlformats.org/drawingml/2006/main">
                  <a:graphicData uri="http://schemas.microsoft.com/office/word/2010/wordprocessingShape">
                    <wps:wsp>
                      <wps:cNvSpPr/>
                      <wps:spPr>
                        <a:xfrm rot="5400000">
                          <a:off x="0" y="0"/>
                          <a:ext cx="5495925"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8DB47B" w14:textId="7A77F8C9" w:rsidR="001A6B75" w:rsidRPr="00BD5AE6" w:rsidRDefault="00BD5AE6" w:rsidP="001A6B75">
                            <w:pPr>
                              <w:spacing w:after="0" w:line="240" w:lineRule="auto"/>
                              <w:jc w:val="center"/>
                              <w:rPr>
                                <w:rFonts w:ascii="Arial" w:hAnsi="Arial" w:cs="Arial"/>
                                <w:b/>
                                <w:color w:val="000000" w:themeColor="text1"/>
                                <w:lang w:val="en-US"/>
                              </w:rPr>
                            </w:pPr>
                            <w:r>
                              <w:rPr>
                                <w:rFonts w:ascii="Arial" w:hAnsi="Arial" w:cs="Arial"/>
                                <w:b/>
                                <w:color w:val="000000" w:themeColor="text1"/>
                                <w:lang w:val="en-US"/>
                              </w:rPr>
                              <w:t>JUDUL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8ED6F" id="Rectangle 9" o:spid="_x0000_s1027" style="position:absolute;margin-left:-262.5pt;margin-top:342pt;width:432.75pt;height:39.75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" filled="f" stroked="f" strokeweight="1pt">
                <v:textbox>
                  <w:txbxContent>
                    <w:p w14:paraId="768DB47B" w14:textId="7A77F8C9" w:rsidR="001A6B75" w:rsidRPr="00BD5AE6" w:rsidRDefault="00BD5AE6" w:rsidP="001A6B75">
                      <w:pPr>
                        <w:spacing w:after="0" w:line="240" w:lineRule="auto"/>
                        <w:jc w:val="center"/>
                        <w:rPr>
                          <w:rFonts w:ascii="Arial" w:hAnsi="Arial" w:cs="Arial"/>
                          <w:b/>
                          <w:color w:val="000000" w:themeColor="text1"/>
                          <w:lang w:val="en-US"/>
                        </w:rPr>
                      </w:pPr>
                      <w:r>
                        <w:rPr>
                          <w:rFonts w:ascii="Arial" w:hAnsi="Arial" w:cs="Arial"/>
                          <w:b/>
                          <w:color w:val="000000" w:themeColor="text1"/>
                          <w:lang w:val="en-US"/>
                        </w:rPr>
                        <w:t>JUDUL</w:t>
                      </w:r>
                    </w:p>
                  </w:txbxContent>
                </v:textbox>
                <w10:wrap anchorx="margin"/>
              </v:rect>
            </w:pict>
          </mc:Fallback>
        </mc:AlternateContent>
      </w:r>
      <w:r w:rsidR="009A58A9" w:rsidRPr="00FA421E">
        <w:rPr>
          <w:rFonts w:ascii="Arial" w:hAnsi="Arial" w:cs="Arial"/>
          <w:noProof/>
          <w:lang w:eastAsia="id-ID"/>
        </w:rPr>
        <mc:AlternateContent>
          <mc:Choice Requires="wps">
            <w:drawing>
              <wp:anchor distT="0" distB="0" distL="114300" distR="114300" simplePos="0" relativeHeight="251670528" behindDoc="0" locked="0" layoutInCell="1" allowOverlap="1" wp14:anchorId="629CFC86" wp14:editId="3B9090C6">
                <wp:simplePos x="0" y="0"/>
                <wp:positionH relativeFrom="page">
                  <wp:posOffset>-1299210</wp:posOffset>
                </wp:positionH>
                <wp:positionV relativeFrom="paragraph">
                  <wp:posOffset>485775</wp:posOffset>
                </wp:positionV>
                <wp:extent cx="3286128" cy="828675"/>
                <wp:effectExtent l="0" t="0" r="0" b="0"/>
                <wp:wrapNone/>
                <wp:docPr id="8" name="Rectangle 8"/>
                <wp:cNvGraphicFramePr/>
                <a:graphic xmlns:a="http://schemas.openxmlformats.org/drawingml/2006/main">
                  <a:graphicData uri="http://schemas.microsoft.com/office/word/2010/wordprocessingShape">
                    <wps:wsp>
                      <wps:cNvSpPr/>
                      <wps:spPr>
                        <a:xfrm rot="5400000">
                          <a:off x="0" y="0"/>
                          <a:ext cx="3286128"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58B92" w14:textId="425853A7" w:rsidR="00BD5AE6" w:rsidRPr="00BD5AE6" w:rsidRDefault="00BD5AE6" w:rsidP="00BD5AE6">
                            <w:pPr>
                              <w:spacing w:after="0" w:line="240" w:lineRule="auto"/>
                              <w:jc w:val="center"/>
                              <w:rPr>
                                <w:rFonts w:ascii="Arial" w:hAnsi="Arial" w:cs="Arial"/>
                                <w:b/>
                                <w:color w:val="000000" w:themeColor="text1"/>
                                <w:lang w:val="en-US"/>
                              </w:rPr>
                            </w:pPr>
                            <w:r>
                              <w:rPr>
                                <w:rFonts w:ascii="Arial" w:hAnsi="Arial" w:cs="Arial"/>
                                <w:b/>
                                <w:color w:val="000000" w:themeColor="text1"/>
                                <w:lang w:val="en-US"/>
                              </w:rPr>
                              <w:t>NAMA</w:t>
                            </w:r>
                          </w:p>
                          <w:p w14:paraId="14D6DB74" w14:textId="54E2AE1F" w:rsidR="005F7E02" w:rsidRPr="00BD5AE6" w:rsidRDefault="00BD5AE6" w:rsidP="009A58A9">
                            <w:pPr>
                              <w:spacing w:after="0" w:line="240" w:lineRule="auto"/>
                              <w:jc w:val="center"/>
                              <w:rPr>
                                <w:rFonts w:ascii="Arial" w:hAnsi="Arial" w:cs="Arial"/>
                                <w:b/>
                                <w:color w:val="000000" w:themeColor="text1"/>
                                <w:lang w:val="en-US"/>
                              </w:rPr>
                            </w:pPr>
                            <w:r>
                              <w:rPr>
                                <w:rFonts w:ascii="Arial" w:hAnsi="Arial" w:cs="Arial"/>
                                <w:b/>
                                <w:color w:val="000000" w:themeColor="text1"/>
                                <w:lang w:val="en-US"/>
                              </w:rPr>
                              <w:t>NIM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CFC86" id="Rectangle 8" o:spid="_x0000_s1028" style="position:absolute;margin-left:-102.3pt;margin-top:38.25pt;width:258.75pt;height:65.25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" filled="f" stroked="f" strokeweight="1pt">
                <v:textbox>
                  <w:txbxContent>
                    <w:p w14:paraId="53D58B92" w14:textId="425853A7" w:rsidR="00BD5AE6" w:rsidRPr="00BD5AE6" w:rsidRDefault="00BD5AE6" w:rsidP="00BD5AE6">
                      <w:pPr>
                        <w:spacing w:after="0" w:line="240" w:lineRule="auto"/>
                        <w:jc w:val="center"/>
                        <w:rPr>
                          <w:rFonts w:ascii="Arial" w:hAnsi="Arial" w:cs="Arial"/>
                          <w:b/>
                          <w:color w:val="000000" w:themeColor="text1"/>
                          <w:lang w:val="en-US"/>
                        </w:rPr>
                      </w:pPr>
                      <w:r>
                        <w:rPr>
                          <w:rFonts w:ascii="Arial" w:hAnsi="Arial" w:cs="Arial"/>
                          <w:b/>
                          <w:color w:val="000000" w:themeColor="text1"/>
                          <w:lang w:val="en-US"/>
                        </w:rPr>
                        <w:t>NAMA</w:t>
                      </w:r>
                    </w:p>
                    <w:p w14:paraId="14D6DB74" w14:textId="54E2AE1F" w:rsidR="005F7E02" w:rsidRPr="00BD5AE6" w:rsidRDefault="00BD5AE6" w:rsidP="009A58A9">
                      <w:pPr>
                        <w:spacing w:after="0" w:line="240" w:lineRule="auto"/>
                        <w:jc w:val="center"/>
                        <w:rPr>
                          <w:rFonts w:ascii="Arial" w:hAnsi="Arial" w:cs="Arial"/>
                          <w:b/>
                          <w:color w:val="000000" w:themeColor="text1"/>
                          <w:lang w:val="en-US"/>
                        </w:rPr>
                      </w:pPr>
                      <w:r>
                        <w:rPr>
                          <w:rFonts w:ascii="Arial" w:hAnsi="Arial" w:cs="Arial"/>
                          <w:b/>
                          <w:color w:val="000000" w:themeColor="text1"/>
                          <w:lang w:val="en-US"/>
                        </w:rPr>
                        <w:t>NIM</w:t>
                      </w:r>
                    </w:p>
                  </w:txbxContent>
                </v:textbox>
                <w10:wrap anchorx="page"/>
              </v:rect>
            </w:pict>
          </mc:Fallback>
        </mc:AlternateContent>
      </w:r>
      <w:r w:rsidR="005B37F6" w:rsidRPr="00FA421E">
        <w:rPr>
          <w:rFonts w:ascii="Arial" w:hAnsi="Arial" w:cs="Arial"/>
          <w:noProof/>
          <w:lang w:eastAsia="id-ID"/>
        </w:rPr>
        <mc:AlternateContent>
          <mc:Choice Requires="wps">
            <w:drawing>
              <wp:anchor distT="0" distB="0" distL="114300" distR="114300" simplePos="0" relativeHeight="251665408" behindDoc="0" locked="0" layoutInCell="1" allowOverlap="1" wp14:anchorId="340ECB94" wp14:editId="36A4C9D4">
                <wp:simplePos x="0" y="0"/>
                <wp:positionH relativeFrom="margin">
                  <wp:posOffset>771525</wp:posOffset>
                </wp:positionH>
                <wp:positionV relativeFrom="paragraph">
                  <wp:posOffset>2171700</wp:posOffset>
                </wp:positionV>
                <wp:extent cx="5762625" cy="971550"/>
                <wp:effectExtent l="0" t="0" r="0" b="0"/>
                <wp:wrapNone/>
                <wp:docPr id="5" name="Rectangle 5"/>
                <wp:cNvGraphicFramePr/>
                <a:graphic xmlns:a="http://schemas.openxmlformats.org/drawingml/2006/main">
                  <a:graphicData uri="http://schemas.microsoft.com/office/word/2010/wordprocessingShape">
                    <wps:wsp>
                      <wps:cNvSpPr/>
                      <wps:spPr>
                        <a:xfrm>
                          <a:off x="0" y="0"/>
                          <a:ext cx="57626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2A804" w14:textId="77777777" w:rsidR="004F1726" w:rsidRPr="005F7E02" w:rsidRDefault="004F1726" w:rsidP="007F232A">
                            <w:pPr>
                              <w:spacing w:after="0" w:line="360" w:lineRule="auto"/>
                              <w:jc w:val="center"/>
                              <w:rPr>
                                <w:rFonts w:ascii="Arial" w:hAnsi="Arial" w:cs="Arial"/>
                                <w:b/>
                                <w:color w:val="000000" w:themeColor="text1"/>
                                <w:sz w:val="24"/>
                                <w:szCs w:val="24"/>
                              </w:rPr>
                            </w:pPr>
                            <w:r w:rsidRPr="005F7E02">
                              <w:rPr>
                                <w:rFonts w:ascii="Arial" w:hAnsi="Arial" w:cs="Arial"/>
                                <w:b/>
                                <w:color w:val="000000" w:themeColor="text1"/>
                                <w:sz w:val="24"/>
                                <w:szCs w:val="24"/>
                              </w:rPr>
                              <w:t>Oleh:</w:t>
                            </w:r>
                          </w:p>
                          <w:p w14:paraId="10C4741A" w14:textId="16F337F1" w:rsidR="004F1726" w:rsidRPr="00BD5AE6" w:rsidRDefault="00BD5AE6" w:rsidP="007F232A">
                            <w:pPr>
                              <w:spacing w:after="0" w:line="360" w:lineRule="auto"/>
                              <w:jc w:val="center"/>
                              <w:rPr>
                                <w:rFonts w:ascii="Arial" w:hAnsi="Arial" w:cs="Arial"/>
                                <w:b/>
                                <w:color w:val="000000" w:themeColor="text1"/>
                                <w:sz w:val="24"/>
                                <w:szCs w:val="24"/>
                                <w:lang w:val="en-US"/>
                              </w:rPr>
                            </w:pPr>
                            <w:r>
                              <w:rPr>
                                <w:rFonts w:ascii="Arial" w:hAnsi="Arial" w:cs="Arial"/>
                                <w:b/>
                                <w:color w:val="000000" w:themeColor="text1"/>
                                <w:sz w:val="24"/>
                                <w:szCs w:val="24"/>
                                <w:lang w:val="en-US"/>
                              </w:rPr>
                              <w:t>Nama</w:t>
                            </w:r>
                          </w:p>
                          <w:p w14:paraId="5BA6CA55" w14:textId="70FD0599" w:rsidR="004F1726" w:rsidRPr="00BD5AE6" w:rsidRDefault="00BD5AE6" w:rsidP="007F232A">
                            <w:pPr>
                              <w:spacing w:after="0" w:line="360" w:lineRule="auto"/>
                              <w:jc w:val="center"/>
                              <w:rPr>
                                <w:rFonts w:ascii="Times New Roman" w:hAnsi="Times New Roman" w:cs="Times New Roman"/>
                                <w:b/>
                                <w:color w:val="000000" w:themeColor="text1"/>
                                <w:sz w:val="24"/>
                                <w:szCs w:val="24"/>
                                <w:lang w:val="en-US"/>
                              </w:rPr>
                            </w:pPr>
                            <w:r>
                              <w:rPr>
                                <w:rFonts w:ascii="Arial" w:hAnsi="Arial" w:cs="Arial"/>
                                <w:b/>
                                <w:color w:val="000000" w:themeColor="text1"/>
                                <w:sz w:val="24"/>
                                <w:szCs w:val="24"/>
                                <w:lang w:val="en-US"/>
                              </w:rPr>
                              <w:t>NIM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ECB94" id="Rectangle 5" o:spid="_x0000_s1029" style="position:absolute;margin-left:60.75pt;margin-top:171pt;width:453.75pt;height: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" filled="f" stroked="f" strokeweight="1pt">
                <v:textbox>
                  <w:txbxContent>
                    <w:p w14:paraId="3212A804" w14:textId="77777777" w:rsidR="004F1726" w:rsidRPr="005F7E02" w:rsidRDefault="004F1726" w:rsidP="007F232A">
                      <w:pPr>
                        <w:spacing w:after="0" w:line="360" w:lineRule="auto"/>
                        <w:jc w:val="center"/>
                        <w:rPr>
                          <w:rFonts w:ascii="Arial" w:hAnsi="Arial" w:cs="Arial"/>
                          <w:b/>
                          <w:color w:val="000000" w:themeColor="text1"/>
                          <w:sz w:val="24"/>
                          <w:szCs w:val="24"/>
                        </w:rPr>
                      </w:pPr>
                      <w:r w:rsidRPr="005F7E02">
                        <w:rPr>
                          <w:rFonts w:ascii="Arial" w:hAnsi="Arial" w:cs="Arial"/>
                          <w:b/>
                          <w:color w:val="000000" w:themeColor="text1"/>
                          <w:sz w:val="24"/>
                          <w:szCs w:val="24"/>
                        </w:rPr>
                        <w:t>Oleh:</w:t>
                      </w:r>
                    </w:p>
                    <w:p w14:paraId="10C4741A" w14:textId="16F337F1" w:rsidR="004F1726" w:rsidRPr="00BD5AE6" w:rsidRDefault="00BD5AE6" w:rsidP="007F232A">
                      <w:pPr>
                        <w:spacing w:after="0" w:line="360" w:lineRule="auto"/>
                        <w:jc w:val="center"/>
                        <w:rPr>
                          <w:rFonts w:ascii="Arial" w:hAnsi="Arial" w:cs="Arial"/>
                          <w:b/>
                          <w:color w:val="000000" w:themeColor="text1"/>
                          <w:sz w:val="24"/>
                          <w:szCs w:val="24"/>
                          <w:lang w:val="en-US"/>
                        </w:rPr>
                      </w:pPr>
                      <w:r>
                        <w:rPr>
                          <w:rFonts w:ascii="Arial" w:hAnsi="Arial" w:cs="Arial"/>
                          <w:b/>
                          <w:color w:val="000000" w:themeColor="text1"/>
                          <w:sz w:val="24"/>
                          <w:szCs w:val="24"/>
                          <w:lang w:val="en-US"/>
                        </w:rPr>
                        <w:t>Nama</w:t>
                      </w:r>
                    </w:p>
                    <w:p w14:paraId="5BA6CA55" w14:textId="70FD0599" w:rsidR="004F1726" w:rsidRPr="00BD5AE6" w:rsidRDefault="00BD5AE6" w:rsidP="007F232A">
                      <w:pPr>
                        <w:spacing w:after="0" w:line="360" w:lineRule="auto"/>
                        <w:jc w:val="center"/>
                        <w:rPr>
                          <w:rFonts w:ascii="Times New Roman" w:hAnsi="Times New Roman" w:cs="Times New Roman"/>
                          <w:b/>
                          <w:color w:val="000000" w:themeColor="text1"/>
                          <w:sz w:val="24"/>
                          <w:szCs w:val="24"/>
                          <w:lang w:val="en-US"/>
                        </w:rPr>
                      </w:pPr>
                      <w:r>
                        <w:rPr>
                          <w:rFonts w:ascii="Arial" w:hAnsi="Arial" w:cs="Arial"/>
                          <w:b/>
                          <w:color w:val="000000" w:themeColor="text1"/>
                          <w:sz w:val="24"/>
                          <w:szCs w:val="24"/>
                          <w:lang w:val="en-US"/>
                        </w:rPr>
                        <w:t>NIM</w:t>
                      </w:r>
                    </w:p>
                  </w:txbxContent>
                </v:textbox>
                <w10:wrap anchorx="margin"/>
              </v:rect>
            </w:pict>
          </mc:Fallback>
        </mc:AlternateContent>
      </w:r>
      <w:r w:rsidR="005B37F6" w:rsidRPr="00FA421E">
        <w:rPr>
          <w:rFonts w:ascii="Arial" w:hAnsi="Arial" w:cs="Arial"/>
          <w:noProof/>
          <w:lang w:eastAsia="id-ID"/>
        </w:rPr>
        <mc:AlternateContent>
          <mc:Choice Requires="wps">
            <w:drawing>
              <wp:anchor distT="0" distB="0" distL="114300" distR="114300" simplePos="0" relativeHeight="251668480" behindDoc="0" locked="0" layoutInCell="1" allowOverlap="1" wp14:anchorId="2620AD59" wp14:editId="63E7A66C">
                <wp:simplePos x="0" y="0"/>
                <wp:positionH relativeFrom="margin">
                  <wp:posOffset>781050</wp:posOffset>
                </wp:positionH>
                <wp:positionV relativeFrom="paragraph">
                  <wp:posOffset>6591300</wp:posOffset>
                </wp:positionV>
                <wp:extent cx="5762625" cy="2247900"/>
                <wp:effectExtent l="0" t="0" r="0" b="0"/>
                <wp:wrapNone/>
                <wp:docPr id="7" name="Rectangle 7"/>
                <wp:cNvGraphicFramePr/>
                <a:graphic xmlns:a="http://schemas.openxmlformats.org/drawingml/2006/main">
                  <a:graphicData uri="http://schemas.microsoft.com/office/word/2010/wordprocessingShape">
                    <wps:wsp>
                      <wps:cNvSpPr/>
                      <wps:spPr>
                        <a:xfrm>
                          <a:off x="0" y="0"/>
                          <a:ext cx="5762625"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E166B" w14:textId="29360687" w:rsidR="005B37F6" w:rsidRPr="00BD5AE6" w:rsidRDefault="005B37F6"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 xml:space="preserve">PROGRAM STUDI </w:t>
                            </w:r>
                            <w:r w:rsidR="00BD5AE6">
                              <w:rPr>
                                <w:rFonts w:ascii="Arial" w:hAnsi="Arial" w:cs="Arial"/>
                                <w:b/>
                                <w:color w:val="000000" w:themeColor="text1"/>
                                <w:sz w:val="28"/>
                                <w:szCs w:val="28"/>
                                <w:lang w:val="en-US"/>
                              </w:rPr>
                              <w:t>XXX</w:t>
                            </w:r>
                          </w:p>
                          <w:p w14:paraId="1D5EF3E5" w14:textId="2AA612B3" w:rsidR="005B37F6" w:rsidRPr="00BD5AE6" w:rsidRDefault="005B37F6"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 xml:space="preserve">MINAT </w:t>
                            </w:r>
                            <w:r w:rsidR="00BD5AE6">
                              <w:rPr>
                                <w:rFonts w:ascii="Arial" w:hAnsi="Arial" w:cs="Arial"/>
                                <w:b/>
                                <w:color w:val="000000" w:themeColor="text1"/>
                                <w:sz w:val="28"/>
                                <w:szCs w:val="28"/>
                                <w:lang w:val="en-US"/>
                              </w:rPr>
                              <w:t>XXX</w:t>
                            </w:r>
                          </w:p>
                          <w:p w14:paraId="5EBF56AE"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FAKULTAS PERTANIAN</w:t>
                            </w:r>
                          </w:p>
                          <w:p w14:paraId="6D6D3DC8"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UNIVERSITAS BRAWIJAYA</w:t>
                            </w:r>
                          </w:p>
                          <w:p w14:paraId="12E80311"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MALANG</w:t>
                            </w:r>
                          </w:p>
                          <w:p w14:paraId="69CA5BBF" w14:textId="4D6409FE" w:rsidR="005B37F6" w:rsidRPr="00BD5AE6" w:rsidRDefault="009B1C6A"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20</w:t>
                            </w:r>
                            <w:r w:rsidR="00BD5AE6">
                              <w:rPr>
                                <w:rFonts w:ascii="Arial" w:hAnsi="Arial" w:cs="Arial"/>
                                <w:b/>
                                <w:color w:val="000000" w:themeColor="text1"/>
                                <w:sz w:val="28"/>
                                <w:szCs w:val="28"/>
                                <w:lang w:val="en-US"/>
                              </w:rPr>
                              <w:t>23</w:t>
                            </w:r>
                          </w:p>
                          <w:p w14:paraId="132E8D8C" w14:textId="77777777" w:rsidR="005B37F6" w:rsidRPr="005B37F6" w:rsidRDefault="005B37F6" w:rsidP="007F232A">
                            <w:pPr>
                              <w:spacing w:after="0" w:line="360" w:lineRule="auto"/>
                              <w:jc w:val="center"/>
                              <w:rPr>
                                <w:rFonts w:ascii="Times New Roman" w:hAnsi="Times New Roman" w:cs="Times New Roman"/>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0AD59" id="Rectangle 7" o:spid="_x0000_s1030" style="position:absolute;margin-left:61.5pt;margin-top:519pt;width:453.75pt;height:17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" filled="f" stroked="f" strokeweight="1pt">
                <v:textbox>
                  <w:txbxContent>
                    <w:p w14:paraId="5F6E166B" w14:textId="29360687" w:rsidR="005B37F6" w:rsidRPr="00BD5AE6" w:rsidRDefault="005B37F6"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 xml:space="preserve">PROGRAM STUDI </w:t>
                      </w:r>
                      <w:r w:rsidR="00BD5AE6">
                        <w:rPr>
                          <w:rFonts w:ascii="Arial" w:hAnsi="Arial" w:cs="Arial"/>
                          <w:b/>
                          <w:color w:val="000000" w:themeColor="text1"/>
                          <w:sz w:val="28"/>
                          <w:szCs w:val="28"/>
                          <w:lang w:val="en-US"/>
                        </w:rPr>
                        <w:t>XXX</w:t>
                      </w:r>
                    </w:p>
                    <w:p w14:paraId="1D5EF3E5" w14:textId="2AA612B3" w:rsidR="005B37F6" w:rsidRPr="00BD5AE6" w:rsidRDefault="005B37F6"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 xml:space="preserve">MINAT </w:t>
                      </w:r>
                      <w:r w:rsidR="00BD5AE6">
                        <w:rPr>
                          <w:rFonts w:ascii="Arial" w:hAnsi="Arial" w:cs="Arial"/>
                          <w:b/>
                          <w:color w:val="000000" w:themeColor="text1"/>
                          <w:sz w:val="28"/>
                          <w:szCs w:val="28"/>
                          <w:lang w:val="en-US"/>
                        </w:rPr>
                        <w:t>XXX</w:t>
                      </w:r>
                    </w:p>
                    <w:p w14:paraId="5EBF56AE"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FAKULTAS PERTANIAN</w:t>
                      </w:r>
                    </w:p>
                    <w:p w14:paraId="6D6D3DC8"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UNIVERSITAS BRAWIJAYA</w:t>
                      </w:r>
                    </w:p>
                    <w:p w14:paraId="12E80311"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MALANG</w:t>
                      </w:r>
                    </w:p>
                    <w:p w14:paraId="69CA5BBF" w14:textId="4D6409FE" w:rsidR="005B37F6" w:rsidRPr="00BD5AE6" w:rsidRDefault="009B1C6A"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20</w:t>
                      </w:r>
                      <w:r w:rsidR="00BD5AE6">
                        <w:rPr>
                          <w:rFonts w:ascii="Arial" w:hAnsi="Arial" w:cs="Arial"/>
                          <w:b/>
                          <w:color w:val="000000" w:themeColor="text1"/>
                          <w:sz w:val="28"/>
                          <w:szCs w:val="28"/>
                          <w:lang w:val="en-US"/>
                        </w:rPr>
                        <w:t>23</w:t>
                      </w:r>
                    </w:p>
                    <w:p w14:paraId="132E8D8C" w14:textId="77777777" w:rsidR="005B37F6" w:rsidRPr="005B37F6" w:rsidRDefault="005B37F6" w:rsidP="007F232A">
                      <w:pPr>
                        <w:spacing w:after="0" w:line="360" w:lineRule="auto"/>
                        <w:jc w:val="center"/>
                        <w:rPr>
                          <w:rFonts w:ascii="Times New Roman" w:hAnsi="Times New Roman" w:cs="Times New Roman"/>
                          <w:b/>
                          <w:color w:val="000000" w:themeColor="text1"/>
                          <w:sz w:val="28"/>
                          <w:szCs w:val="28"/>
                        </w:rPr>
                      </w:pPr>
                    </w:p>
                  </w:txbxContent>
                </v:textbox>
                <w10:wrap anchorx="margin"/>
              </v:rect>
            </w:pict>
          </mc:Fallback>
        </mc:AlternateContent>
      </w:r>
      <w:r w:rsidR="007F232A" w:rsidRPr="00FA421E">
        <w:rPr>
          <w:rFonts w:ascii="Arial" w:hAnsi="Arial" w:cs="Arial"/>
          <w:noProof/>
          <w:lang w:eastAsia="id-ID"/>
        </w:rPr>
        <mc:AlternateContent>
          <mc:Choice Requires="wps">
            <w:drawing>
              <wp:anchor distT="0" distB="0" distL="114300" distR="114300" simplePos="0" relativeHeight="251663360" behindDoc="0" locked="0" layoutInCell="1" allowOverlap="1" wp14:anchorId="7748E37A" wp14:editId="424BA406">
                <wp:simplePos x="0" y="0"/>
                <wp:positionH relativeFrom="margin">
                  <wp:posOffset>822960</wp:posOffset>
                </wp:positionH>
                <wp:positionV relativeFrom="paragraph">
                  <wp:posOffset>1076325</wp:posOffset>
                </wp:positionV>
                <wp:extent cx="5762625" cy="828675"/>
                <wp:effectExtent l="0" t="0" r="0" b="0"/>
                <wp:wrapNone/>
                <wp:docPr id="3" name="Rectangle 3"/>
                <wp:cNvGraphicFramePr/>
                <a:graphic xmlns:a="http://schemas.openxmlformats.org/drawingml/2006/main">
                  <a:graphicData uri="http://schemas.microsoft.com/office/word/2010/wordprocessingShape">
                    <wps:wsp>
                      <wps:cNvSpPr/>
                      <wps:spPr>
                        <a:xfrm>
                          <a:off x="0" y="0"/>
                          <a:ext cx="57626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DB2A7" w14:textId="77777777" w:rsidR="004F1726" w:rsidRPr="00FA421E" w:rsidRDefault="004F1726" w:rsidP="00584497">
                            <w:pPr>
                              <w:jc w:val="center"/>
                              <w:rPr>
                                <w:rFonts w:ascii="Arial" w:hAnsi="Arial" w:cs="Arial"/>
                                <w:b/>
                                <w:color w:val="000000" w:themeColor="text1"/>
                                <w:sz w:val="28"/>
                                <w:szCs w:val="28"/>
                              </w:rPr>
                            </w:pPr>
                            <w:r w:rsidRPr="00FA421E">
                              <w:rPr>
                                <w:rFonts w:ascii="Arial" w:hAnsi="Arial" w:cs="Arial"/>
                                <w:b/>
                                <w:color w:val="000000" w:themeColor="text1"/>
                                <w:sz w:val="28"/>
                                <w:szCs w:val="28"/>
                              </w:rPr>
                              <w:t>MAGANG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E37A" id="Rectangle 3" o:spid="_x0000_s1031" style="position:absolute;margin-left:64.8pt;margin-top:84.75pt;width:453.75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" filled="f" stroked="f" strokeweight="1pt">
                <v:textbox>
                  <w:txbxContent>
                    <w:p w14:paraId="1ABDB2A7" w14:textId="77777777" w:rsidR="004F1726" w:rsidRPr="00FA421E" w:rsidRDefault="004F1726" w:rsidP="00584497">
                      <w:pPr>
                        <w:jc w:val="center"/>
                        <w:rPr>
                          <w:rFonts w:ascii="Arial" w:hAnsi="Arial" w:cs="Arial"/>
                          <w:b/>
                          <w:color w:val="000000" w:themeColor="text1"/>
                          <w:sz w:val="28"/>
                          <w:szCs w:val="28"/>
                        </w:rPr>
                      </w:pPr>
                      <w:r w:rsidRPr="00FA421E">
                        <w:rPr>
                          <w:rFonts w:ascii="Arial" w:hAnsi="Arial" w:cs="Arial"/>
                          <w:b/>
                          <w:color w:val="000000" w:themeColor="text1"/>
                          <w:sz w:val="28"/>
                          <w:szCs w:val="28"/>
                        </w:rPr>
                        <w:t>MAGANG KERJA</w:t>
                      </w:r>
                    </w:p>
                  </w:txbxContent>
                </v:textbox>
                <w10:wrap anchorx="margin"/>
              </v:rect>
            </w:pict>
          </mc:Fallback>
        </mc:AlternateContent>
      </w:r>
      <w:r w:rsidR="007F232A" w:rsidRPr="00FA421E">
        <w:rPr>
          <w:rFonts w:ascii="Arial" w:hAnsi="Arial" w:cs="Arial"/>
          <w:noProof/>
          <w:lang w:eastAsia="id-ID"/>
        </w:rPr>
        <mc:AlternateContent>
          <mc:Choice Requires="wps">
            <w:drawing>
              <wp:anchor distT="0" distB="0" distL="114300" distR="114300" simplePos="0" relativeHeight="251661312" behindDoc="0" locked="0" layoutInCell="1" allowOverlap="1" wp14:anchorId="6AE058D0" wp14:editId="3BBC0D36">
                <wp:simplePos x="0" y="0"/>
                <wp:positionH relativeFrom="margin">
                  <wp:posOffset>803910</wp:posOffset>
                </wp:positionH>
                <wp:positionV relativeFrom="paragraph">
                  <wp:posOffset>-200025</wp:posOffset>
                </wp:positionV>
                <wp:extent cx="5762625" cy="828675"/>
                <wp:effectExtent l="0" t="0" r="0" b="0"/>
                <wp:wrapNone/>
                <wp:docPr id="4" name="Rectangle 4"/>
                <wp:cNvGraphicFramePr/>
                <a:graphic xmlns:a="http://schemas.openxmlformats.org/drawingml/2006/main">
                  <a:graphicData uri="http://schemas.microsoft.com/office/word/2010/wordprocessingShape">
                    <wps:wsp>
                      <wps:cNvSpPr/>
                      <wps:spPr>
                        <a:xfrm>
                          <a:off x="0" y="0"/>
                          <a:ext cx="57626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AF6F7" w14:textId="03E744B8" w:rsidR="00BD5AE6" w:rsidRPr="00BD5AE6" w:rsidRDefault="00BD5AE6" w:rsidP="00BD5AE6">
                            <w:pPr>
                              <w:spacing w:after="0"/>
                              <w:jc w:val="center"/>
                              <w:rPr>
                                <w:rFonts w:ascii="Arial" w:hAnsi="Arial" w:cs="Arial"/>
                                <w:b/>
                                <w:color w:val="000000" w:themeColor="text1"/>
                                <w:sz w:val="28"/>
                                <w:szCs w:val="28"/>
                              </w:rPr>
                            </w:pPr>
                            <w:r w:rsidRPr="00BD5AE6">
                              <w:rPr>
                                <w:rFonts w:ascii="Arial" w:hAnsi="Arial" w:cs="Arial"/>
                                <w:b/>
                                <w:color w:val="000000" w:themeColor="text1"/>
                                <w:sz w:val="28"/>
                                <w:szCs w:val="28"/>
                              </w:rPr>
                              <w:t>JUDUL MAKSIMUM TIGA BARIS,</w:t>
                            </w:r>
                          </w:p>
                          <w:p w14:paraId="3EA11BBA" w14:textId="77777777" w:rsidR="00BD5AE6" w:rsidRPr="00BD5AE6" w:rsidRDefault="00BD5AE6" w:rsidP="00BD5AE6">
                            <w:pPr>
                              <w:spacing w:after="0"/>
                              <w:jc w:val="center"/>
                              <w:rPr>
                                <w:rFonts w:ascii="Arial" w:hAnsi="Arial" w:cs="Arial"/>
                                <w:b/>
                                <w:color w:val="000000" w:themeColor="text1"/>
                                <w:sz w:val="28"/>
                                <w:szCs w:val="28"/>
                              </w:rPr>
                            </w:pPr>
                            <w:r w:rsidRPr="00BD5AE6">
                              <w:rPr>
                                <w:rFonts w:ascii="Arial" w:hAnsi="Arial" w:cs="Arial"/>
                                <w:b/>
                                <w:color w:val="000000" w:themeColor="text1"/>
                                <w:sz w:val="28"/>
                                <w:szCs w:val="28"/>
                              </w:rPr>
                              <w:t xml:space="preserve">LIMA BELAS KATA TIDAK TERMASUK KATA </w:t>
                            </w:r>
                          </w:p>
                          <w:p w14:paraId="6CFC973F" w14:textId="45B178AD" w:rsidR="00584497" w:rsidRPr="00FA421E" w:rsidRDefault="00BD5AE6" w:rsidP="00BD5AE6">
                            <w:pPr>
                              <w:jc w:val="center"/>
                              <w:rPr>
                                <w:rFonts w:ascii="Arial" w:hAnsi="Arial" w:cs="Arial"/>
                                <w:b/>
                                <w:color w:val="000000" w:themeColor="text1"/>
                                <w:sz w:val="28"/>
                                <w:szCs w:val="28"/>
                              </w:rPr>
                            </w:pPr>
                            <w:r w:rsidRPr="00BD5AE6">
                              <w:rPr>
                                <w:rFonts w:ascii="Arial" w:hAnsi="Arial" w:cs="Arial"/>
                                <w:b/>
                                <w:color w:val="000000" w:themeColor="text1"/>
                                <w:sz w:val="28"/>
                                <w:szCs w:val="28"/>
                              </w:rPr>
                              <w:t>DEPAN DAN KATA SAMBUNG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58D0" id="Rectangle 4" o:spid="_x0000_s1032" style="position:absolute;margin-left:63.3pt;margin-top:-15.75pt;width:453.75pt;height:6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" filled="f" stroked="f" strokeweight="1pt">
                <v:textbox>
                  <w:txbxContent>
                    <w:p w14:paraId="2BBAF6F7" w14:textId="03E744B8" w:rsidR="00BD5AE6" w:rsidRPr="00BD5AE6" w:rsidRDefault="00BD5AE6" w:rsidP="00BD5AE6">
                      <w:pPr>
                        <w:spacing w:after="0"/>
                        <w:jc w:val="center"/>
                        <w:rPr>
                          <w:rFonts w:ascii="Arial" w:hAnsi="Arial" w:cs="Arial"/>
                          <w:b/>
                          <w:color w:val="000000" w:themeColor="text1"/>
                          <w:sz w:val="28"/>
                          <w:szCs w:val="28"/>
                        </w:rPr>
                      </w:pPr>
                      <w:r w:rsidRPr="00BD5AE6">
                        <w:rPr>
                          <w:rFonts w:ascii="Arial" w:hAnsi="Arial" w:cs="Arial"/>
                          <w:b/>
                          <w:color w:val="000000" w:themeColor="text1"/>
                          <w:sz w:val="28"/>
                          <w:szCs w:val="28"/>
                        </w:rPr>
                        <w:t>JUDUL MAKSIMUM TIGA BARIS,</w:t>
                      </w:r>
                    </w:p>
                    <w:p w14:paraId="3EA11BBA" w14:textId="77777777" w:rsidR="00BD5AE6" w:rsidRPr="00BD5AE6" w:rsidRDefault="00BD5AE6" w:rsidP="00BD5AE6">
                      <w:pPr>
                        <w:spacing w:after="0"/>
                        <w:jc w:val="center"/>
                        <w:rPr>
                          <w:rFonts w:ascii="Arial" w:hAnsi="Arial" w:cs="Arial"/>
                          <w:b/>
                          <w:color w:val="000000" w:themeColor="text1"/>
                          <w:sz w:val="28"/>
                          <w:szCs w:val="28"/>
                        </w:rPr>
                      </w:pPr>
                      <w:r w:rsidRPr="00BD5AE6">
                        <w:rPr>
                          <w:rFonts w:ascii="Arial" w:hAnsi="Arial" w:cs="Arial"/>
                          <w:b/>
                          <w:color w:val="000000" w:themeColor="text1"/>
                          <w:sz w:val="28"/>
                          <w:szCs w:val="28"/>
                        </w:rPr>
                        <w:t xml:space="preserve">LIMA BELAS KATA TIDAK TERMASUK KATA </w:t>
                      </w:r>
                    </w:p>
                    <w:p w14:paraId="6CFC973F" w14:textId="45B178AD" w:rsidR="00584497" w:rsidRPr="00FA421E" w:rsidRDefault="00BD5AE6" w:rsidP="00BD5AE6">
                      <w:pPr>
                        <w:jc w:val="center"/>
                        <w:rPr>
                          <w:rFonts w:ascii="Arial" w:hAnsi="Arial" w:cs="Arial"/>
                          <w:b/>
                          <w:color w:val="000000" w:themeColor="text1"/>
                          <w:sz w:val="28"/>
                          <w:szCs w:val="28"/>
                        </w:rPr>
                      </w:pPr>
                      <w:r w:rsidRPr="00BD5AE6">
                        <w:rPr>
                          <w:rFonts w:ascii="Arial" w:hAnsi="Arial" w:cs="Arial"/>
                          <w:b/>
                          <w:color w:val="000000" w:themeColor="text1"/>
                          <w:sz w:val="28"/>
                          <w:szCs w:val="28"/>
                        </w:rPr>
                        <w:t>DEPAN DAN KATA SAMBUNG</w:t>
                      </w:r>
                    </w:p>
                  </w:txbxContent>
                </v:textbox>
                <w10:wrap anchorx="margin"/>
              </v:rect>
            </w:pict>
          </mc:Fallback>
        </mc:AlternateContent>
      </w:r>
      <w:r w:rsidR="00194233" w:rsidRPr="00FA421E">
        <w:rPr>
          <w:rFonts w:ascii="Arial" w:hAnsi="Arial" w:cs="Arial"/>
          <w:noProof/>
          <w:lang w:eastAsia="id-ID"/>
        </w:rPr>
        <mc:AlternateContent>
          <mc:Choice Requires="wps">
            <w:drawing>
              <wp:anchor distT="0" distB="0" distL="114300" distR="114300" simplePos="0" relativeHeight="251659264" behindDoc="0" locked="0" layoutInCell="1" allowOverlap="1" wp14:anchorId="3853AEF4" wp14:editId="7D6B946A">
                <wp:simplePos x="0" y="0"/>
                <wp:positionH relativeFrom="page">
                  <wp:align>right</wp:align>
                </wp:positionH>
                <wp:positionV relativeFrom="paragraph">
                  <wp:posOffset>-904875</wp:posOffset>
                </wp:positionV>
                <wp:extent cx="8286750" cy="10668000"/>
                <wp:effectExtent l="0" t="0" r="0" b="0"/>
                <wp:wrapNone/>
                <wp:docPr id="1" name="Rectangle 1"/>
                <wp:cNvGraphicFramePr/>
                <a:graphic xmlns:a="http://schemas.openxmlformats.org/drawingml/2006/main">
                  <a:graphicData uri="http://schemas.microsoft.com/office/word/2010/wordprocessingShape">
                    <wps:wsp>
                      <wps:cNvSpPr/>
                      <wps:spPr>
                        <a:xfrm>
                          <a:off x="0" y="0"/>
                          <a:ext cx="8286750" cy="10668000"/>
                        </a:xfrm>
                        <a:prstGeom prst="rect">
                          <a:avLst/>
                        </a:prstGeom>
                        <a:solidFill>
                          <a:srgbClr val="D1F6B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80B0" w14:textId="71BEC59A" w:rsidR="00823EE3" w:rsidRPr="00823EE3" w:rsidRDefault="00460065" w:rsidP="00460065">
                            <w:pPr>
                              <w:ind w:left="1418"/>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052F3CF" wp14:editId="48E8733F">
                                  <wp:extent cx="1552299" cy="15675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9915" cy="15853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3AEF4" id="Rectangle 1" o:spid="_x0000_s1033" style="position:absolute;margin-left:601.3pt;margin-top:-71.25pt;width:652.5pt;height:84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" fillcolor="#d1f6b0" stroked="f" strokeweight="1pt">
                <v:textbox>
                  <w:txbxContent>
                    <w:p w14:paraId="7AF680B0" w14:textId="71BEC59A" w:rsidR="00823EE3" w:rsidRPr="00823EE3" w:rsidRDefault="00460065" w:rsidP="00460065">
                      <w:pPr>
                        <w:ind w:left="1418"/>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052F3CF" wp14:editId="48E8733F">
                            <wp:extent cx="1552299" cy="15675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9915" cy="1585332"/>
                                    </a:xfrm>
                                    <a:prstGeom prst="rect">
                                      <a:avLst/>
                                    </a:prstGeom>
                                    <a:noFill/>
                                    <a:ln>
                                      <a:noFill/>
                                    </a:ln>
                                  </pic:spPr>
                                </pic:pic>
                              </a:graphicData>
                            </a:graphic>
                          </wp:inline>
                        </w:drawing>
                      </w:r>
                    </w:p>
                  </w:txbxContent>
                </v:textbox>
                <w10:wrap anchorx="page"/>
              </v:rect>
            </w:pict>
          </mc:Fallback>
        </mc:AlternateContent>
      </w:r>
    </w:p>
    <w:p w14:paraId="01DC8682"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spacing w:after="0"/>
        <w:jc w:val="center"/>
        <w:rPr>
          <w:rFonts w:ascii="Arial" w:hAnsi="Arial" w:cs="Arial"/>
          <w:b/>
        </w:rPr>
      </w:pPr>
      <w:r w:rsidRPr="00FA421E">
        <w:rPr>
          <w:rFonts w:ascii="Arial" w:hAnsi="Arial" w:cs="Arial"/>
          <w:b/>
        </w:rPr>
        <w:lastRenderedPageBreak/>
        <w:t>LEMBAR PENGESAHAN</w:t>
      </w:r>
    </w:p>
    <w:p w14:paraId="0420D450"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spacing w:after="0"/>
        <w:jc w:val="center"/>
        <w:rPr>
          <w:rFonts w:ascii="Arial" w:hAnsi="Arial" w:cs="Arial"/>
        </w:rPr>
      </w:pPr>
      <w:r w:rsidRPr="00FA421E">
        <w:rPr>
          <w:rFonts w:ascii="Arial" w:hAnsi="Arial" w:cs="Arial"/>
          <w:b/>
        </w:rPr>
        <w:t>LAPORAN MAGANG KERJA JUDUL:</w:t>
      </w:r>
      <w:r w:rsidRPr="00FA421E">
        <w:rPr>
          <w:rFonts w:ascii="Arial" w:hAnsi="Arial" w:cs="Arial"/>
        </w:rPr>
        <w:t xml:space="preserve"> </w:t>
      </w:r>
    </w:p>
    <w:p w14:paraId="7A7DC58C"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spacing w:after="0"/>
        <w:jc w:val="center"/>
        <w:rPr>
          <w:rFonts w:ascii="Arial" w:hAnsi="Arial" w:cs="Arial"/>
        </w:rPr>
      </w:pPr>
    </w:p>
    <w:p w14:paraId="46107D71" w14:textId="0C322B5B" w:rsidR="00481ACD" w:rsidRPr="009B5B63" w:rsidRDefault="009B5B63"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lang w:val="en-US"/>
        </w:rPr>
      </w:pPr>
      <w:proofErr w:type="spellStart"/>
      <w:r>
        <w:rPr>
          <w:rFonts w:ascii="Arial" w:hAnsi="Arial" w:cs="Arial"/>
          <w:color w:val="000000" w:themeColor="text1"/>
          <w:lang w:val="en-US"/>
        </w:rPr>
        <w:t>Tuliskan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Judul</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Magang</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Kerja</w:t>
      </w:r>
      <w:proofErr w:type="spellEnd"/>
    </w:p>
    <w:p w14:paraId="01A930D8"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p>
    <w:p w14:paraId="52C38B4F"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p>
    <w:p w14:paraId="32C4426C"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p>
    <w:p w14:paraId="2E34FDAE"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r w:rsidRPr="00FA421E">
        <w:rPr>
          <w:rFonts w:ascii="Arial" w:hAnsi="Arial" w:cs="Arial"/>
          <w:color w:val="000000" w:themeColor="text1"/>
        </w:rPr>
        <w:t>Disetujui  oleh:</w:t>
      </w:r>
    </w:p>
    <w:p w14:paraId="41F4CAE3" w14:textId="77777777" w:rsidR="00E005F9" w:rsidRPr="00FA421E" w:rsidRDefault="00E005F9"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p>
    <w:p w14:paraId="671835A9" w14:textId="77777777" w:rsidR="00E005F9" w:rsidRPr="00FA421E" w:rsidRDefault="00E005F9"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r w:rsidRPr="00FA421E">
        <w:rPr>
          <w:rFonts w:ascii="Arial" w:hAnsi="Arial" w:cs="Arial"/>
          <w:noProof/>
          <w:color w:val="000000" w:themeColor="text1"/>
          <w:lang w:eastAsia="id-ID"/>
        </w:rPr>
        <mc:AlternateContent>
          <mc:Choice Requires="wps">
            <w:drawing>
              <wp:anchor distT="0" distB="0" distL="114300" distR="114300" simplePos="0" relativeHeight="251675648" behindDoc="0" locked="0" layoutInCell="1" allowOverlap="1" wp14:anchorId="2329952E" wp14:editId="0D4CC421">
                <wp:simplePos x="0" y="0"/>
                <wp:positionH relativeFrom="column">
                  <wp:posOffset>-342900</wp:posOffset>
                </wp:positionH>
                <wp:positionV relativeFrom="paragraph">
                  <wp:posOffset>109220</wp:posOffset>
                </wp:positionV>
                <wp:extent cx="1657350" cy="1695450"/>
                <wp:effectExtent l="0" t="0" r="19050" b="19050"/>
                <wp:wrapNone/>
                <wp:docPr id="12" name="Oval 12"/>
                <wp:cNvGraphicFramePr/>
                <a:graphic xmlns:a="http://schemas.openxmlformats.org/drawingml/2006/main">
                  <a:graphicData uri="http://schemas.microsoft.com/office/word/2010/wordprocessingShape">
                    <wps:wsp>
                      <wps:cNvSpPr/>
                      <wps:spPr>
                        <a:xfrm>
                          <a:off x="0" y="0"/>
                          <a:ext cx="1657350" cy="1695450"/>
                        </a:xfrm>
                        <a:prstGeom prst="ellipse">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0C26FE" w14:textId="77777777" w:rsidR="00E005F9" w:rsidRPr="00E005F9" w:rsidRDefault="00E005F9" w:rsidP="00E005F9">
                            <w:pPr>
                              <w:jc w:val="center"/>
                              <w:rPr>
                                <w:color w:val="7030A0"/>
                              </w:rPr>
                            </w:pPr>
                            <w:r w:rsidRPr="00E005F9">
                              <w:rPr>
                                <w:color w:val="7030A0"/>
                              </w:rPr>
                              <w:t>Stempel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9952E" id="Oval 12" o:spid="_x0000_s1034" style="position:absolute;left:0;text-align:left;margin-left:-27pt;margin-top:8.6pt;width:130.5pt;height:13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" fillcolor="white [3212]" strokecolor="#1f4d78 [1604]" strokeweight="1pt">
                <v:fill opacity="0"/>
                <v:stroke joinstyle="miter"/>
                <v:textbox>
                  <w:txbxContent>
                    <w:p w14:paraId="5A0C26FE" w14:textId="77777777" w:rsidR="00E005F9" w:rsidRPr="00E005F9" w:rsidRDefault="00E005F9" w:rsidP="00E005F9">
                      <w:pPr>
                        <w:jc w:val="center"/>
                        <w:rPr>
                          <w:color w:val="7030A0"/>
                        </w:rPr>
                      </w:pPr>
                      <w:r w:rsidRPr="00E005F9">
                        <w:rPr>
                          <w:color w:val="7030A0"/>
                        </w:rPr>
                        <w:t>Stempel</w:t>
                      </w:r>
                    </w:p>
                  </w:txbxContent>
                </v:textbox>
              </v:oval>
            </w:pict>
          </mc:Fallback>
        </mc:AlternateContent>
      </w:r>
    </w:p>
    <w:p w14:paraId="26CF9460"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rPr>
          <w:rFonts w:ascii="Arial" w:hAnsi="Arial" w:cs="Arial"/>
          <w:color w:val="000000" w:themeColor="text1"/>
        </w:rPr>
      </w:pPr>
      <w:r w:rsidRPr="00FA421E">
        <w:rPr>
          <w:rFonts w:ascii="Arial" w:hAnsi="Arial" w:cs="Arial"/>
          <w:color w:val="000000" w:themeColor="text1"/>
        </w:rPr>
        <w:tab/>
      </w:r>
      <w:r w:rsidRPr="00FA421E">
        <w:rPr>
          <w:rFonts w:ascii="Arial" w:hAnsi="Arial" w:cs="Arial"/>
          <w:color w:val="000000" w:themeColor="text1"/>
        </w:rPr>
        <w:tab/>
        <w:t>Pembimbing Lapangan</w:t>
      </w:r>
      <w:r w:rsidRPr="00FA421E">
        <w:rPr>
          <w:rFonts w:ascii="Arial" w:hAnsi="Arial" w:cs="Arial"/>
          <w:color w:val="000000" w:themeColor="text1"/>
        </w:rPr>
        <w:tab/>
      </w:r>
      <w:r w:rsidRPr="00FA421E">
        <w:rPr>
          <w:rFonts w:ascii="Arial" w:hAnsi="Arial" w:cs="Arial"/>
          <w:color w:val="000000" w:themeColor="text1"/>
        </w:rPr>
        <w:tab/>
        <w:t>Pembimbing Utama</w:t>
      </w:r>
    </w:p>
    <w:p w14:paraId="047BE3A5"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rPr>
          <w:rFonts w:ascii="Arial" w:hAnsi="Arial" w:cs="Arial"/>
          <w:color w:val="000000" w:themeColor="text1"/>
        </w:rPr>
      </w:pPr>
    </w:p>
    <w:p w14:paraId="1FD8F055"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rPr>
          <w:rFonts w:ascii="Arial" w:hAnsi="Arial" w:cs="Arial"/>
          <w:color w:val="000000" w:themeColor="text1"/>
        </w:rPr>
      </w:pPr>
    </w:p>
    <w:p w14:paraId="6088B9FA"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rPr>
          <w:rFonts w:ascii="Arial" w:hAnsi="Arial" w:cs="Arial"/>
          <w:color w:val="000000" w:themeColor="text1"/>
        </w:rPr>
      </w:pPr>
    </w:p>
    <w:p w14:paraId="7853A87F"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rPr>
          <w:rFonts w:ascii="Arial" w:hAnsi="Arial" w:cs="Arial"/>
          <w:color w:val="000000" w:themeColor="text1"/>
          <w:u w:val="single"/>
        </w:rPr>
      </w:pP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u w:val="single"/>
        </w:rPr>
        <w:t>Nama</w:t>
      </w:r>
      <w:r w:rsidRPr="00FA421E">
        <w:rPr>
          <w:rFonts w:ascii="Arial" w:hAnsi="Arial" w:cs="Arial"/>
          <w:color w:val="000000" w:themeColor="text1"/>
          <w:u w:val="single"/>
        </w:rPr>
        <w:tab/>
      </w: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rPr>
        <w:tab/>
      </w:r>
      <w:proofErr w:type="spellStart"/>
      <w:r w:rsidRPr="00FA421E">
        <w:rPr>
          <w:rFonts w:ascii="Arial" w:hAnsi="Arial" w:cs="Arial"/>
          <w:color w:val="000000" w:themeColor="text1"/>
          <w:u w:val="single"/>
        </w:rPr>
        <w:t>Nama</w:t>
      </w:r>
      <w:proofErr w:type="spellEnd"/>
    </w:p>
    <w:p w14:paraId="3C7419EE" w14:textId="7F62A1DB"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rPr>
          <w:rFonts w:ascii="Arial" w:hAnsi="Arial" w:cs="Arial"/>
          <w:color w:val="000000" w:themeColor="text1"/>
        </w:rPr>
      </w:pPr>
      <w:r w:rsidRPr="00FA421E">
        <w:rPr>
          <w:rFonts w:ascii="Arial" w:hAnsi="Arial" w:cs="Arial"/>
          <w:color w:val="000000" w:themeColor="text1"/>
        </w:rPr>
        <w:tab/>
      </w:r>
      <w:r w:rsidRPr="00FA421E">
        <w:rPr>
          <w:rFonts w:ascii="Arial" w:hAnsi="Arial" w:cs="Arial"/>
          <w:color w:val="000000" w:themeColor="text1"/>
        </w:rPr>
        <w:tab/>
        <w:t>NIP</w:t>
      </w:r>
      <w:r w:rsidR="00222682">
        <w:rPr>
          <w:rFonts w:ascii="Arial" w:hAnsi="Arial" w:cs="Arial"/>
          <w:color w:val="000000" w:themeColor="text1"/>
          <w:lang w:val="en-US"/>
        </w:rPr>
        <w:t>/NIK</w:t>
      </w: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rPr>
        <w:tab/>
        <w:t>NIP</w:t>
      </w:r>
      <w:r w:rsidR="00F67B43">
        <w:rPr>
          <w:rFonts w:ascii="Arial" w:hAnsi="Arial" w:cs="Arial"/>
          <w:color w:val="000000" w:themeColor="text1"/>
        </w:rPr>
        <w:t>/NIK</w:t>
      </w:r>
    </w:p>
    <w:p w14:paraId="4D139ACC"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rPr>
          <w:rFonts w:ascii="Arial" w:hAnsi="Arial" w:cs="Arial"/>
          <w:color w:val="000000" w:themeColor="text1"/>
        </w:rPr>
      </w:pPr>
    </w:p>
    <w:p w14:paraId="04266E10"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rPr>
          <w:rFonts w:ascii="Arial" w:hAnsi="Arial" w:cs="Arial"/>
          <w:color w:val="000000" w:themeColor="text1"/>
        </w:rPr>
      </w:pPr>
    </w:p>
    <w:p w14:paraId="51590925"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r w:rsidRPr="00FA421E">
        <w:rPr>
          <w:rFonts w:ascii="Arial" w:hAnsi="Arial" w:cs="Arial"/>
          <w:noProof/>
          <w:color w:val="000000" w:themeColor="text1"/>
          <w:lang w:eastAsia="id-ID"/>
        </w:rPr>
        <mc:AlternateContent>
          <mc:Choice Requires="wps">
            <w:drawing>
              <wp:anchor distT="0" distB="0" distL="114300" distR="114300" simplePos="0" relativeHeight="251677696" behindDoc="0" locked="0" layoutInCell="1" allowOverlap="1" wp14:anchorId="550CE53A" wp14:editId="6AC2C799">
                <wp:simplePos x="0" y="0"/>
                <wp:positionH relativeFrom="column">
                  <wp:posOffset>1343025</wp:posOffset>
                </wp:positionH>
                <wp:positionV relativeFrom="paragraph">
                  <wp:posOffset>12065</wp:posOffset>
                </wp:positionV>
                <wp:extent cx="1657350" cy="1695450"/>
                <wp:effectExtent l="0" t="0" r="19050" b="19050"/>
                <wp:wrapNone/>
                <wp:docPr id="13" name="Oval 13"/>
                <wp:cNvGraphicFramePr/>
                <a:graphic xmlns:a="http://schemas.openxmlformats.org/drawingml/2006/main">
                  <a:graphicData uri="http://schemas.microsoft.com/office/word/2010/wordprocessingShape">
                    <wps:wsp>
                      <wps:cNvSpPr/>
                      <wps:spPr>
                        <a:xfrm>
                          <a:off x="0" y="0"/>
                          <a:ext cx="1657350" cy="1695450"/>
                        </a:xfrm>
                        <a:prstGeom prst="ellipse">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B01907" w14:textId="77777777" w:rsidR="00E005F9" w:rsidRPr="00E005F9" w:rsidRDefault="00E005F9" w:rsidP="00E005F9">
                            <w:pPr>
                              <w:jc w:val="center"/>
                              <w:rPr>
                                <w:color w:val="7030A0"/>
                              </w:rPr>
                            </w:pPr>
                            <w:r w:rsidRPr="00E005F9">
                              <w:rPr>
                                <w:color w:val="7030A0"/>
                              </w:rPr>
                              <w:t>Stempel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CE53A" id="Oval 13" o:spid="_x0000_s1035" style="position:absolute;left:0;text-align:left;margin-left:105.75pt;margin-top:.95pt;width:130.5pt;height:13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" fillcolor="white [3212]" strokecolor="#1f4d78 [1604]" strokeweight="1pt">
                <v:fill opacity="0"/>
                <v:stroke joinstyle="miter"/>
                <v:textbox>
                  <w:txbxContent>
                    <w:p w14:paraId="11B01907" w14:textId="77777777" w:rsidR="00E005F9" w:rsidRPr="00E005F9" w:rsidRDefault="00E005F9" w:rsidP="00E005F9">
                      <w:pPr>
                        <w:jc w:val="center"/>
                        <w:rPr>
                          <w:color w:val="7030A0"/>
                        </w:rPr>
                      </w:pPr>
                      <w:r w:rsidRPr="00E005F9">
                        <w:rPr>
                          <w:color w:val="7030A0"/>
                        </w:rPr>
                        <w:t>Stempel</w:t>
                      </w:r>
                    </w:p>
                  </w:txbxContent>
                </v:textbox>
              </v:oval>
            </w:pict>
          </mc:Fallback>
        </mc:AlternateContent>
      </w:r>
      <w:r w:rsidRPr="00FA421E">
        <w:rPr>
          <w:rFonts w:ascii="Arial" w:hAnsi="Arial" w:cs="Arial"/>
          <w:color w:val="000000" w:themeColor="text1"/>
        </w:rPr>
        <w:t>Mengetahui,</w:t>
      </w:r>
    </w:p>
    <w:p w14:paraId="5FC0A628" w14:textId="77777777" w:rsidR="001A4E21" w:rsidRPr="00FA421E" w:rsidRDefault="001A4E21"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r w:rsidRPr="00FA421E">
        <w:rPr>
          <w:rFonts w:ascii="Arial" w:hAnsi="Arial" w:cs="Arial"/>
          <w:color w:val="000000" w:themeColor="text1"/>
        </w:rPr>
        <w:t xml:space="preserve">a.n. Dekan </w:t>
      </w:r>
    </w:p>
    <w:p w14:paraId="7CB344F0"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r w:rsidRPr="00FA421E">
        <w:rPr>
          <w:rFonts w:ascii="Arial" w:hAnsi="Arial" w:cs="Arial"/>
          <w:color w:val="000000" w:themeColor="text1"/>
        </w:rPr>
        <w:t>Fakultas Pertanian Universitas Brawijaya</w:t>
      </w:r>
    </w:p>
    <w:p w14:paraId="0468A76C" w14:textId="0792DC00" w:rsidR="001A4E21" w:rsidRPr="00FA421E" w:rsidRDefault="001A4E21" w:rsidP="001A4E21">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r w:rsidRPr="00FA421E">
        <w:rPr>
          <w:rFonts w:ascii="Arial" w:hAnsi="Arial" w:cs="Arial"/>
          <w:color w:val="000000" w:themeColor="text1"/>
        </w:rPr>
        <w:t xml:space="preserve">Ketua </w:t>
      </w:r>
      <w:r w:rsidR="009B4117">
        <w:rPr>
          <w:rFonts w:ascii="Arial" w:hAnsi="Arial" w:cs="Arial"/>
          <w:color w:val="000000" w:themeColor="text1"/>
          <w:lang w:val="en-US"/>
        </w:rPr>
        <w:t>Departemen</w:t>
      </w:r>
      <w:r w:rsidRPr="00FA421E">
        <w:rPr>
          <w:rFonts w:ascii="Arial" w:hAnsi="Arial" w:cs="Arial"/>
          <w:color w:val="000000" w:themeColor="text1"/>
        </w:rPr>
        <w:t xml:space="preserve"> </w:t>
      </w:r>
      <w:r w:rsidR="009B5B63">
        <w:rPr>
          <w:rFonts w:ascii="Arial" w:hAnsi="Arial" w:cs="Arial"/>
          <w:color w:val="000000" w:themeColor="text1"/>
          <w:lang w:val="en-US"/>
        </w:rPr>
        <w:t>xxx</w:t>
      </w:r>
      <w:r w:rsidRPr="00FA421E">
        <w:rPr>
          <w:rFonts w:ascii="Arial" w:hAnsi="Arial" w:cs="Arial"/>
          <w:color w:val="000000" w:themeColor="text1"/>
        </w:rPr>
        <w:t xml:space="preserve"> </w:t>
      </w:r>
    </w:p>
    <w:p w14:paraId="3DEB9401" w14:textId="77777777" w:rsidR="001A4E21" w:rsidRPr="00FA421E" w:rsidRDefault="001A4E21"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p>
    <w:p w14:paraId="1199C5EE"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p>
    <w:p w14:paraId="534AED96"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p>
    <w:p w14:paraId="7C89812F"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p>
    <w:p w14:paraId="72E758C9" w14:textId="77777777" w:rsidR="009938A8" w:rsidRDefault="009938A8" w:rsidP="009938A8">
      <w:pPr>
        <w:tabs>
          <w:tab w:val="left" w:pos="284"/>
          <w:tab w:val="left" w:pos="567"/>
          <w:tab w:val="left" w:pos="1276"/>
          <w:tab w:val="left" w:pos="1701"/>
          <w:tab w:val="left" w:pos="2268"/>
          <w:tab w:val="left" w:pos="3261"/>
          <w:tab w:val="left" w:pos="6096"/>
          <w:tab w:val="right" w:leader="dot" w:pos="8222"/>
          <w:tab w:val="right" w:pos="8505"/>
        </w:tabs>
        <w:spacing w:after="0" w:line="240" w:lineRule="auto"/>
        <w:rPr>
          <w:rFonts w:ascii="Arial" w:hAnsi="Arial" w:cs="Arial"/>
          <w:color w:val="000000" w:themeColor="text1"/>
          <w:u w:val="single"/>
        </w:rPr>
      </w:pPr>
      <w:r w:rsidRPr="009938A8">
        <w:rPr>
          <w:rFonts w:ascii="Arial" w:hAnsi="Arial" w:cs="Arial"/>
          <w:color w:val="000000" w:themeColor="text1"/>
        </w:rPr>
        <w:tab/>
      </w:r>
      <w:r w:rsidRPr="009938A8">
        <w:rPr>
          <w:rFonts w:ascii="Arial" w:hAnsi="Arial" w:cs="Arial"/>
          <w:color w:val="000000" w:themeColor="text1"/>
        </w:rPr>
        <w:tab/>
      </w:r>
      <w:r w:rsidRPr="009938A8">
        <w:rPr>
          <w:rFonts w:ascii="Arial" w:hAnsi="Arial" w:cs="Arial"/>
          <w:color w:val="000000" w:themeColor="text1"/>
        </w:rPr>
        <w:tab/>
      </w:r>
      <w:r w:rsidRPr="009938A8">
        <w:rPr>
          <w:rFonts w:ascii="Arial" w:hAnsi="Arial" w:cs="Arial"/>
          <w:color w:val="000000" w:themeColor="text1"/>
        </w:rPr>
        <w:tab/>
      </w:r>
      <w:r w:rsidRPr="009938A8">
        <w:rPr>
          <w:rFonts w:ascii="Arial" w:hAnsi="Arial" w:cs="Arial"/>
          <w:color w:val="000000" w:themeColor="text1"/>
        </w:rPr>
        <w:tab/>
      </w:r>
      <w:r w:rsidRPr="009938A8">
        <w:rPr>
          <w:rFonts w:ascii="Arial" w:hAnsi="Arial" w:cs="Arial"/>
          <w:color w:val="000000" w:themeColor="text1"/>
        </w:rPr>
        <w:tab/>
      </w:r>
      <w:r w:rsidR="00E005F9" w:rsidRPr="00FA421E">
        <w:rPr>
          <w:rFonts w:ascii="Arial" w:hAnsi="Arial" w:cs="Arial"/>
          <w:color w:val="000000" w:themeColor="text1"/>
          <w:u w:val="single"/>
        </w:rPr>
        <w:t>Nama</w:t>
      </w:r>
    </w:p>
    <w:p w14:paraId="75C1C2B6" w14:textId="6BE20C3B" w:rsidR="00E005F9" w:rsidRPr="009938A8" w:rsidRDefault="009938A8" w:rsidP="009938A8">
      <w:pPr>
        <w:tabs>
          <w:tab w:val="left" w:pos="284"/>
          <w:tab w:val="left" w:pos="567"/>
          <w:tab w:val="left" w:pos="1276"/>
          <w:tab w:val="left" w:pos="1701"/>
          <w:tab w:val="left" w:pos="2268"/>
          <w:tab w:val="left" w:pos="3261"/>
          <w:tab w:val="left" w:pos="6096"/>
          <w:tab w:val="right" w:leader="dot" w:pos="8222"/>
          <w:tab w:val="right" w:pos="8505"/>
        </w:tabs>
        <w:spacing w:after="0" w:line="240" w:lineRule="auto"/>
        <w:rPr>
          <w:rFonts w:ascii="Arial" w:hAnsi="Arial" w:cs="Arial"/>
          <w:color w:val="000000" w:themeColor="text1"/>
          <w:u w:val="single"/>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005F9" w:rsidRPr="00FA421E">
        <w:rPr>
          <w:rFonts w:ascii="Arial" w:hAnsi="Arial" w:cs="Arial"/>
          <w:color w:val="000000" w:themeColor="text1"/>
        </w:rPr>
        <w:t>NIP</w:t>
      </w:r>
    </w:p>
    <w:p w14:paraId="2557ABDE" w14:textId="77777777" w:rsidR="00E005F9" w:rsidRPr="00E005F9" w:rsidRDefault="00E005F9" w:rsidP="00E005F9">
      <w:pPr>
        <w:rPr>
          <w:rFonts w:ascii="Times New Roman" w:hAnsi="Times New Roman" w:cs="Times New Roman"/>
          <w:sz w:val="24"/>
          <w:szCs w:val="24"/>
        </w:rPr>
      </w:pPr>
    </w:p>
    <w:p w14:paraId="2F691EEB" w14:textId="1EC9CD9D" w:rsidR="005D4B55" w:rsidRDefault="005D4B55">
      <w:pPr>
        <w:rPr>
          <w:rFonts w:ascii="Times New Roman" w:hAnsi="Times New Roman" w:cs="Times New Roman"/>
          <w:sz w:val="24"/>
          <w:szCs w:val="24"/>
        </w:rPr>
      </w:pPr>
      <w:r>
        <w:rPr>
          <w:rFonts w:ascii="Times New Roman" w:hAnsi="Times New Roman" w:cs="Times New Roman"/>
          <w:sz w:val="24"/>
          <w:szCs w:val="24"/>
        </w:rPr>
        <w:br w:type="page"/>
      </w:r>
    </w:p>
    <w:p w14:paraId="4128005B" w14:textId="77777777" w:rsidR="00D10A9F" w:rsidRDefault="00D10A9F" w:rsidP="00D10A9F">
      <w:pPr>
        <w:jc w:val="center"/>
        <w:rPr>
          <w:rFonts w:ascii="Arial" w:hAnsi="Arial" w:cs="Arial"/>
          <w:b/>
          <w:bCs/>
        </w:rPr>
        <w:sectPr w:rsidR="00D10A9F">
          <w:pgSz w:w="11906" w:h="16838"/>
          <w:pgMar w:top="1440" w:right="1440" w:bottom="1440" w:left="1440" w:header="708" w:footer="708" w:gutter="0"/>
          <w:cols w:space="708"/>
          <w:docGrid w:linePitch="360"/>
        </w:sectPr>
      </w:pPr>
      <w:bookmarkStart w:id="0" w:name="_Toc107233133"/>
    </w:p>
    <w:p w14:paraId="6ED3EAD8" w14:textId="109ADCC6" w:rsidR="00E005F9" w:rsidRDefault="00D10A9F" w:rsidP="002C3B9C">
      <w:pPr>
        <w:pStyle w:val="Heading1"/>
        <w:rPr>
          <w:rFonts w:ascii="Arial" w:hAnsi="Arial" w:cs="Arial"/>
          <w:b w:val="0"/>
          <w:bCs w:val="0"/>
        </w:rPr>
      </w:pPr>
      <w:r w:rsidRPr="002C3B9C">
        <w:rPr>
          <w:rFonts w:ascii="Arial" w:hAnsi="Arial" w:cs="Arial"/>
          <w:sz w:val="22"/>
          <w:szCs w:val="22"/>
          <w:lang w:val="id-ID"/>
        </w:rPr>
        <w:lastRenderedPageBreak/>
        <w:t>RINGKASAN</w:t>
      </w:r>
      <w:bookmarkEnd w:id="0"/>
    </w:p>
    <w:p w14:paraId="46FC56AD" w14:textId="3D2CAC81" w:rsidR="00D10A9F" w:rsidRDefault="00D10A9F" w:rsidP="00D10A9F">
      <w:pPr>
        <w:rPr>
          <w:rFonts w:ascii="Arial" w:hAnsi="Arial" w:cs="Arial"/>
        </w:rPr>
      </w:pPr>
      <w:r>
        <w:rPr>
          <w:rFonts w:ascii="Arial" w:hAnsi="Arial" w:cs="Arial"/>
          <w:lang w:val="en-US"/>
        </w:rPr>
        <w:t>NAMA</w:t>
      </w:r>
      <w:r w:rsidRPr="009F3D7C">
        <w:rPr>
          <w:rFonts w:ascii="Arial" w:hAnsi="Arial" w:cs="Arial"/>
        </w:rPr>
        <w:t xml:space="preserve">. </w:t>
      </w:r>
      <w:r>
        <w:rPr>
          <w:rFonts w:ascii="Arial" w:hAnsi="Arial" w:cs="Arial"/>
          <w:lang w:val="en-US"/>
        </w:rPr>
        <w:t>NIM</w:t>
      </w:r>
      <w:r w:rsidRPr="009F3D7C">
        <w:rPr>
          <w:rFonts w:ascii="Arial" w:hAnsi="Arial" w:cs="Arial"/>
        </w:rPr>
        <w:t xml:space="preserve">. </w:t>
      </w:r>
      <w:proofErr w:type="spellStart"/>
      <w:r>
        <w:rPr>
          <w:rFonts w:ascii="Arial" w:hAnsi="Arial" w:cs="Arial"/>
          <w:lang w:val="en-US"/>
        </w:rPr>
        <w:t>Judul</w:t>
      </w:r>
      <w:proofErr w:type="spellEnd"/>
      <w:r w:rsidRPr="009F3D7C">
        <w:rPr>
          <w:rFonts w:ascii="Arial" w:hAnsi="Arial" w:cs="Arial"/>
        </w:rPr>
        <w:t xml:space="preserve">. </w:t>
      </w:r>
      <w:proofErr w:type="spellStart"/>
      <w:r w:rsidRPr="009F3D7C">
        <w:rPr>
          <w:rFonts w:ascii="Arial" w:hAnsi="Arial" w:cs="Arial"/>
        </w:rPr>
        <w:t>Dibawah</w:t>
      </w:r>
      <w:proofErr w:type="spellEnd"/>
      <w:r w:rsidRPr="009F3D7C">
        <w:rPr>
          <w:rFonts w:ascii="Arial" w:hAnsi="Arial" w:cs="Arial"/>
        </w:rPr>
        <w:t xml:space="preserve"> bimbingan </w:t>
      </w:r>
      <w:r>
        <w:rPr>
          <w:rFonts w:ascii="Arial" w:hAnsi="Arial" w:cs="Arial"/>
          <w:lang w:val="en-US"/>
        </w:rPr>
        <w:t>…</w:t>
      </w:r>
      <w:r w:rsidR="00A25AE3">
        <w:rPr>
          <w:rFonts w:ascii="Arial" w:hAnsi="Arial" w:cs="Arial"/>
          <w:lang w:val="en-US"/>
        </w:rPr>
        <w:t>...</w:t>
      </w:r>
      <w:r>
        <w:rPr>
          <w:rFonts w:ascii="Arial" w:hAnsi="Arial" w:cs="Arial"/>
          <w:lang w:val="en-US"/>
        </w:rPr>
        <w:t xml:space="preserve"> </w:t>
      </w:r>
      <w:r w:rsidRPr="009F3D7C">
        <w:rPr>
          <w:rFonts w:ascii="Arial" w:hAnsi="Arial" w:cs="Arial"/>
        </w:rPr>
        <w:t xml:space="preserve">sebagai Pembimbing Utama dan </w:t>
      </w:r>
      <w:r>
        <w:rPr>
          <w:rFonts w:ascii="Arial" w:hAnsi="Arial" w:cs="Arial"/>
          <w:lang w:val="en-US"/>
        </w:rPr>
        <w:t>…</w:t>
      </w:r>
      <w:r w:rsidR="00A25AE3">
        <w:rPr>
          <w:rFonts w:ascii="Arial" w:hAnsi="Arial" w:cs="Arial"/>
          <w:lang w:val="en-US"/>
        </w:rPr>
        <w:t>.</w:t>
      </w:r>
      <w:r>
        <w:rPr>
          <w:rFonts w:ascii="Arial" w:hAnsi="Arial" w:cs="Arial"/>
          <w:lang w:val="en-US"/>
        </w:rPr>
        <w:t xml:space="preserve"> </w:t>
      </w:r>
      <w:r w:rsidRPr="009F3D7C">
        <w:rPr>
          <w:rFonts w:ascii="Arial" w:hAnsi="Arial" w:cs="Arial"/>
        </w:rPr>
        <w:t>sebagai Pembimbing Lapangan.</w:t>
      </w:r>
      <w:r w:rsidRPr="00D10A9F">
        <w:rPr>
          <w:rFonts w:ascii="Arial" w:hAnsi="Arial" w:cs="Arial"/>
          <w:noProof/>
        </w:rPr>
        <w:t xml:space="preserve"> </w:t>
      </w:r>
    </w:p>
    <w:p w14:paraId="2014548D" w14:textId="45414A25" w:rsidR="00D10A9F" w:rsidRDefault="00D10A9F" w:rsidP="00D10A9F">
      <w:pPr>
        <w:jc w:val="center"/>
        <w:rPr>
          <w:rFonts w:ascii="Times New Roman" w:hAnsi="Times New Roman" w:cs="Times New Roman"/>
          <w:b/>
          <w:bCs/>
          <w:sz w:val="24"/>
          <w:szCs w:val="24"/>
        </w:rPr>
      </w:pPr>
      <w:r w:rsidRPr="009F3D7C">
        <w:rPr>
          <w:rFonts w:ascii="Arial" w:hAnsi="Arial" w:cs="Arial"/>
          <w:noProof/>
        </w:rPr>
        <mc:AlternateContent>
          <mc:Choice Requires="wps">
            <w:drawing>
              <wp:anchor distT="0" distB="0" distL="114300" distR="114300" simplePos="0" relativeHeight="251679744" behindDoc="0" locked="0" layoutInCell="1" allowOverlap="1" wp14:anchorId="6A12EE7E" wp14:editId="657C7E3F">
                <wp:simplePos x="0" y="0"/>
                <wp:positionH relativeFrom="margin">
                  <wp:posOffset>0</wp:posOffset>
                </wp:positionH>
                <wp:positionV relativeFrom="paragraph">
                  <wp:posOffset>363220</wp:posOffset>
                </wp:positionV>
                <wp:extent cx="5039995" cy="0"/>
                <wp:effectExtent l="38100" t="57150" r="65405" b="114300"/>
                <wp:wrapNone/>
                <wp:docPr id="6" name="Straight Connector 6"/>
                <wp:cNvGraphicFramePr/>
                <a:graphic xmlns:a="http://schemas.openxmlformats.org/drawingml/2006/main">
                  <a:graphicData uri="http://schemas.microsoft.com/office/word/2010/wordprocessingShape">
                    <wps:wsp>
                      <wps:cNvCnPr/>
                      <wps:spPr>
                        <a:xfrm flipV="1">
                          <a:off x="0" y="0"/>
                          <a:ext cx="5039995" cy="0"/>
                        </a:xfrm>
                        <a:prstGeom prst="line">
                          <a:avLst/>
                        </a:prstGeom>
                        <a:ln w="50800" cmpd="thinThick">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84888" id="Straight Connector 6"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8.6pt" to="396.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" strokecolor="black [3213]" strokeweight="4pt">
                <v:stroke linestyle="thinThick" joinstyle="miter"/>
                <w10:wrap anchorx="margin"/>
              </v:line>
            </w:pict>
          </mc:Fallback>
        </mc:AlternateContent>
      </w:r>
    </w:p>
    <w:p w14:paraId="74C658BC" w14:textId="784728B1" w:rsidR="00A25AE3" w:rsidRPr="00A25AE3" w:rsidRDefault="00A25AE3" w:rsidP="00A25AE3">
      <w:pPr>
        <w:rPr>
          <w:rFonts w:ascii="Times New Roman" w:hAnsi="Times New Roman" w:cs="Times New Roman"/>
          <w:sz w:val="24"/>
          <w:szCs w:val="24"/>
        </w:rPr>
      </w:pPr>
    </w:p>
    <w:p w14:paraId="5CF10D01" w14:textId="268CBF33" w:rsidR="00A25AE3" w:rsidRDefault="00A25AE3" w:rsidP="00A25AE3">
      <w:pPr>
        <w:rPr>
          <w:rFonts w:ascii="Times New Roman" w:hAnsi="Times New Roman" w:cs="Times New Roman"/>
          <w:b/>
          <w:bCs/>
          <w:sz w:val="24"/>
          <w:szCs w:val="24"/>
        </w:rPr>
      </w:pPr>
    </w:p>
    <w:p w14:paraId="008FC738" w14:textId="26DA71F5" w:rsidR="00A25AE3" w:rsidRDefault="00A25AE3" w:rsidP="00A25AE3">
      <w:pPr>
        <w:rPr>
          <w:rFonts w:ascii="Times New Roman" w:hAnsi="Times New Roman" w:cs="Times New Roman"/>
          <w:b/>
          <w:bCs/>
          <w:sz w:val="24"/>
          <w:szCs w:val="24"/>
        </w:rPr>
      </w:pPr>
    </w:p>
    <w:p w14:paraId="255289D7" w14:textId="6A7EC72B" w:rsidR="00A25AE3" w:rsidRDefault="00A25AE3">
      <w:pPr>
        <w:rPr>
          <w:rFonts w:ascii="Times New Roman" w:hAnsi="Times New Roman" w:cs="Times New Roman"/>
          <w:sz w:val="24"/>
          <w:szCs w:val="24"/>
        </w:rPr>
      </w:pPr>
      <w:r>
        <w:rPr>
          <w:rFonts w:ascii="Times New Roman" w:hAnsi="Times New Roman" w:cs="Times New Roman"/>
          <w:sz w:val="24"/>
          <w:szCs w:val="24"/>
        </w:rPr>
        <w:br w:type="page"/>
      </w:r>
    </w:p>
    <w:p w14:paraId="03C3E8DD" w14:textId="7175FDE3" w:rsidR="00A25AE3" w:rsidRPr="00A25AE3" w:rsidRDefault="00A25AE3" w:rsidP="002C3B9C">
      <w:pPr>
        <w:pStyle w:val="Heading1"/>
        <w:rPr>
          <w:rFonts w:ascii="Arial" w:hAnsi="Arial" w:cs="Arial"/>
          <w:b w:val="0"/>
          <w:bCs w:val="0"/>
        </w:rPr>
      </w:pPr>
      <w:r w:rsidRPr="002C3B9C">
        <w:rPr>
          <w:rFonts w:ascii="Arial" w:hAnsi="Arial" w:cs="Arial"/>
          <w:i/>
          <w:iCs/>
          <w:sz w:val="22"/>
          <w:szCs w:val="22"/>
          <w:lang w:val="id-ID"/>
        </w:rPr>
        <w:lastRenderedPageBreak/>
        <w:t>SUMMARY</w:t>
      </w:r>
    </w:p>
    <w:p w14:paraId="0DC91BB6" w14:textId="33817195" w:rsidR="00A25AE3" w:rsidRPr="002C3B9C" w:rsidRDefault="00A25AE3" w:rsidP="00A25AE3">
      <w:pPr>
        <w:rPr>
          <w:rFonts w:ascii="Arial" w:hAnsi="Arial" w:cs="Arial"/>
          <w:color w:val="FF0000"/>
          <w:lang w:val="en-US"/>
        </w:rPr>
      </w:pPr>
      <w:r w:rsidRPr="002C3B9C">
        <w:rPr>
          <w:rFonts w:ascii="Arial" w:hAnsi="Arial" w:cs="Arial"/>
          <w:color w:val="FF0000"/>
          <w:lang w:val="en-US"/>
        </w:rPr>
        <w:t>NAMA</w:t>
      </w:r>
      <w:r w:rsidRPr="002C3B9C">
        <w:rPr>
          <w:rFonts w:ascii="Arial" w:hAnsi="Arial" w:cs="Arial"/>
          <w:color w:val="FF0000"/>
        </w:rPr>
        <w:t xml:space="preserve">. </w:t>
      </w:r>
      <w:r w:rsidRPr="002C3B9C">
        <w:rPr>
          <w:rFonts w:ascii="Arial" w:hAnsi="Arial" w:cs="Arial"/>
          <w:color w:val="FF0000"/>
          <w:lang w:val="en-US"/>
        </w:rPr>
        <w:t>NIM</w:t>
      </w:r>
      <w:r w:rsidRPr="002C3B9C">
        <w:rPr>
          <w:rFonts w:ascii="Arial" w:hAnsi="Arial" w:cs="Arial"/>
          <w:color w:val="FF0000"/>
        </w:rPr>
        <w:t xml:space="preserve">. </w:t>
      </w:r>
      <w:proofErr w:type="spellStart"/>
      <w:r w:rsidRPr="002C3B9C">
        <w:rPr>
          <w:rFonts w:ascii="Arial" w:hAnsi="Arial" w:cs="Arial"/>
          <w:color w:val="FF0000"/>
          <w:lang w:val="en-US"/>
        </w:rPr>
        <w:t>Judul</w:t>
      </w:r>
      <w:proofErr w:type="spellEnd"/>
      <w:r w:rsidRPr="002C3B9C">
        <w:rPr>
          <w:rFonts w:ascii="Arial" w:hAnsi="Arial" w:cs="Arial"/>
          <w:color w:val="FF0000"/>
        </w:rPr>
        <w:t xml:space="preserve">. </w:t>
      </w:r>
      <w:proofErr w:type="spellStart"/>
      <w:r w:rsidRPr="002C3B9C">
        <w:rPr>
          <w:rFonts w:ascii="Arial" w:hAnsi="Arial" w:cs="Arial"/>
          <w:color w:val="FF0000"/>
        </w:rPr>
        <w:t>Dibawah</w:t>
      </w:r>
      <w:proofErr w:type="spellEnd"/>
      <w:r w:rsidRPr="002C3B9C">
        <w:rPr>
          <w:rFonts w:ascii="Arial" w:hAnsi="Arial" w:cs="Arial"/>
          <w:color w:val="FF0000"/>
        </w:rPr>
        <w:t xml:space="preserve"> bimbingan </w:t>
      </w:r>
      <w:r w:rsidRPr="002C3B9C">
        <w:rPr>
          <w:rFonts w:ascii="Arial" w:hAnsi="Arial" w:cs="Arial"/>
          <w:color w:val="FF0000"/>
          <w:lang w:val="en-US"/>
        </w:rPr>
        <w:t xml:space="preserve">…... </w:t>
      </w:r>
      <w:r w:rsidRPr="002C3B9C">
        <w:rPr>
          <w:rFonts w:ascii="Arial" w:hAnsi="Arial" w:cs="Arial"/>
          <w:color w:val="FF0000"/>
        </w:rPr>
        <w:t xml:space="preserve">sebagai Pembimbing Utama dan </w:t>
      </w:r>
      <w:r w:rsidRPr="002C3B9C">
        <w:rPr>
          <w:rFonts w:ascii="Arial" w:hAnsi="Arial" w:cs="Arial"/>
          <w:color w:val="FF0000"/>
          <w:lang w:val="en-US"/>
        </w:rPr>
        <w:t xml:space="preserve">…. </w:t>
      </w:r>
      <w:r w:rsidRPr="002C3B9C">
        <w:rPr>
          <w:rFonts w:ascii="Arial" w:hAnsi="Arial" w:cs="Arial"/>
          <w:color w:val="FF0000"/>
        </w:rPr>
        <w:t>sebagai Pembimbing Lapangan.</w:t>
      </w:r>
      <w:r w:rsidRPr="002C3B9C">
        <w:rPr>
          <w:rFonts w:ascii="Arial" w:hAnsi="Arial" w:cs="Arial"/>
          <w:noProof/>
          <w:color w:val="FF0000"/>
        </w:rPr>
        <w:t xml:space="preserve"> </w:t>
      </w:r>
      <w:r w:rsidR="002C3B9C">
        <w:rPr>
          <w:rFonts w:ascii="Arial" w:hAnsi="Arial" w:cs="Arial"/>
          <w:noProof/>
          <w:color w:val="FF0000"/>
          <w:lang w:val="en-US"/>
        </w:rPr>
        <w:t>(dalam bahas Inggris)</w:t>
      </w:r>
    </w:p>
    <w:p w14:paraId="7738DC25" w14:textId="77777777" w:rsidR="00A25AE3" w:rsidRPr="00D10A9F" w:rsidRDefault="00A25AE3" w:rsidP="00A25AE3">
      <w:pPr>
        <w:jc w:val="center"/>
        <w:rPr>
          <w:rFonts w:ascii="Times New Roman" w:hAnsi="Times New Roman" w:cs="Times New Roman"/>
          <w:b/>
          <w:bCs/>
          <w:sz w:val="24"/>
          <w:szCs w:val="24"/>
        </w:rPr>
      </w:pPr>
      <w:r w:rsidRPr="009F3D7C">
        <w:rPr>
          <w:rFonts w:ascii="Arial" w:hAnsi="Arial" w:cs="Arial"/>
          <w:noProof/>
        </w:rPr>
        <mc:AlternateContent>
          <mc:Choice Requires="wps">
            <w:drawing>
              <wp:anchor distT="0" distB="0" distL="114300" distR="114300" simplePos="0" relativeHeight="251681792" behindDoc="0" locked="0" layoutInCell="1" allowOverlap="1" wp14:anchorId="5B627F23" wp14:editId="6CB439C1">
                <wp:simplePos x="0" y="0"/>
                <wp:positionH relativeFrom="margin">
                  <wp:posOffset>0</wp:posOffset>
                </wp:positionH>
                <wp:positionV relativeFrom="paragraph">
                  <wp:posOffset>363220</wp:posOffset>
                </wp:positionV>
                <wp:extent cx="5039995" cy="0"/>
                <wp:effectExtent l="38100" t="57150" r="65405" b="114300"/>
                <wp:wrapNone/>
                <wp:docPr id="11" name="Straight Connector 11"/>
                <wp:cNvGraphicFramePr/>
                <a:graphic xmlns:a="http://schemas.openxmlformats.org/drawingml/2006/main">
                  <a:graphicData uri="http://schemas.microsoft.com/office/word/2010/wordprocessingShape">
                    <wps:wsp>
                      <wps:cNvCnPr/>
                      <wps:spPr>
                        <a:xfrm flipV="1">
                          <a:off x="0" y="0"/>
                          <a:ext cx="5039995" cy="0"/>
                        </a:xfrm>
                        <a:prstGeom prst="line">
                          <a:avLst/>
                        </a:prstGeom>
                        <a:ln w="50800" cmpd="thinThick">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710FD" id="Straight Connector 11"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8.6pt" to="396.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" strokecolor="black [3213]" strokeweight="4pt">
                <v:stroke linestyle="thinThick" joinstyle="miter"/>
                <w10:wrap anchorx="margin"/>
              </v:line>
            </w:pict>
          </mc:Fallback>
        </mc:AlternateContent>
      </w:r>
    </w:p>
    <w:p w14:paraId="1CABBED0" w14:textId="07EF3EDE" w:rsidR="00A25AE3" w:rsidRDefault="00A25AE3" w:rsidP="00A25AE3">
      <w:pPr>
        <w:rPr>
          <w:rFonts w:ascii="Times New Roman" w:hAnsi="Times New Roman" w:cs="Times New Roman"/>
          <w:sz w:val="24"/>
          <w:szCs w:val="24"/>
        </w:rPr>
      </w:pPr>
    </w:p>
    <w:p w14:paraId="004B870B" w14:textId="6C8873E8" w:rsidR="002C3B9C" w:rsidRDefault="002C3B9C" w:rsidP="002C3B9C">
      <w:pPr>
        <w:rPr>
          <w:rFonts w:ascii="Times New Roman" w:hAnsi="Times New Roman" w:cs="Times New Roman"/>
          <w:sz w:val="24"/>
          <w:szCs w:val="24"/>
        </w:rPr>
      </w:pPr>
    </w:p>
    <w:p w14:paraId="49D36CFD" w14:textId="4F0908BD" w:rsidR="002C3B9C" w:rsidRDefault="002C3B9C">
      <w:pPr>
        <w:rPr>
          <w:rFonts w:ascii="Times New Roman" w:hAnsi="Times New Roman" w:cs="Times New Roman"/>
          <w:sz w:val="24"/>
          <w:szCs w:val="24"/>
        </w:rPr>
      </w:pPr>
      <w:r>
        <w:rPr>
          <w:rFonts w:ascii="Times New Roman" w:hAnsi="Times New Roman" w:cs="Times New Roman"/>
          <w:sz w:val="24"/>
          <w:szCs w:val="24"/>
        </w:rPr>
        <w:br w:type="page"/>
      </w:r>
    </w:p>
    <w:p w14:paraId="28F11687" w14:textId="77777777" w:rsidR="002C3B9C" w:rsidRPr="009F3D7C" w:rsidRDefault="002C3B9C" w:rsidP="002C3B9C">
      <w:pPr>
        <w:pStyle w:val="Heading1"/>
        <w:rPr>
          <w:rFonts w:ascii="Arial" w:hAnsi="Arial" w:cs="Arial"/>
          <w:sz w:val="22"/>
          <w:szCs w:val="22"/>
          <w:lang w:val="id-ID"/>
        </w:rPr>
      </w:pPr>
      <w:bookmarkStart w:id="1" w:name="_Toc107233135"/>
      <w:r w:rsidRPr="009F3D7C">
        <w:rPr>
          <w:rFonts w:ascii="Arial" w:hAnsi="Arial" w:cs="Arial"/>
          <w:sz w:val="22"/>
          <w:szCs w:val="22"/>
          <w:lang w:val="id-ID"/>
        </w:rPr>
        <w:lastRenderedPageBreak/>
        <w:t>KATA PENGANTAR</w:t>
      </w:r>
      <w:bookmarkEnd w:id="1"/>
    </w:p>
    <w:p w14:paraId="43FA1488" w14:textId="77777777" w:rsidR="002C3B9C" w:rsidRPr="009F3D7C" w:rsidRDefault="002C3B9C" w:rsidP="002C3B9C">
      <w:pPr>
        <w:ind w:firstLine="600"/>
        <w:jc w:val="both"/>
        <w:rPr>
          <w:rFonts w:ascii="Arial" w:hAnsi="Arial" w:cs="Arial"/>
        </w:rPr>
      </w:pPr>
      <w:r w:rsidRPr="009F3D7C">
        <w:rPr>
          <w:rFonts w:ascii="Arial" w:hAnsi="Arial" w:cs="Arial"/>
        </w:rPr>
        <w:t xml:space="preserve">Mahasiswa dapat menuliskan ucapan terima kasih atas terlaksanakannya kegiatan magang di instansi magang. Ucapan dapat ditujukan kepada </w:t>
      </w:r>
      <w:r w:rsidRPr="00883FE1">
        <w:rPr>
          <w:rFonts w:ascii="Arial" w:hAnsi="Arial" w:cs="Arial"/>
          <w:b/>
          <w:bCs/>
        </w:rPr>
        <w:t>dosen pembimbing magang, kepala instansi, pembimbing lapangan, orang tua, rekan-rekan mahasiswa</w:t>
      </w:r>
      <w:r w:rsidRPr="009F3D7C">
        <w:rPr>
          <w:rFonts w:ascii="Arial" w:hAnsi="Arial" w:cs="Arial"/>
        </w:rPr>
        <w:t>.</w:t>
      </w:r>
    </w:p>
    <w:p w14:paraId="28A12AE8" w14:textId="7F59C61B" w:rsidR="00BC1A71" w:rsidRDefault="00BC1A71">
      <w:pPr>
        <w:rPr>
          <w:rFonts w:ascii="Times New Roman" w:hAnsi="Times New Roman" w:cs="Times New Roman"/>
          <w:sz w:val="24"/>
          <w:szCs w:val="24"/>
        </w:rPr>
      </w:pPr>
      <w:r>
        <w:rPr>
          <w:rFonts w:ascii="Times New Roman" w:hAnsi="Times New Roman" w:cs="Times New Roman"/>
          <w:sz w:val="24"/>
          <w:szCs w:val="24"/>
        </w:rPr>
        <w:br w:type="page"/>
      </w:r>
    </w:p>
    <w:p w14:paraId="5359132F" w14:textId="77777777" w:rsidR="00BC1A71" w:rsidRPr="00F03911" w:rsidRDefault="00BC1A71" w:rsidP="00BC1A71">
      <w:pPr>
        <w:pStyle w:val="Heading1"/>
        <w:rPr>
          <w:rFonts w:ascii="Arial" w:hAnsi="Arial" w:cs="Arial"/>
          <w:sz w:val="22"/>
          <w:szCs w:val="22"/>
          <w:lang w:val="id-ID"/>
        </w:rPr>
      </w:pPr>
      <w:r w:rsidRPr="00F03911">
        <w:rPr>
          <w:rFonts w:ascii="Arial" w:hAnsi="Arial" w:cs="Arial"/>
          <w:sz w:val="22"/>
          <w:szCs w:val="22"/>
          <w:lang w:val="id-ID"/>
        </w:rPr>
        <w:lastRenderedPageBreak/>
        <w:t>DAFTAR ISI</w:t>
      </w:r>
    </w:p>
    <w:p w14:paraId="3211E8EE" w14:textId="6309DBA9" w:rsidR="00BC1A71" w:rsidRDefault="00BC1A71">
      <w:pPr>
        <w:rPr>
          <w:rFonts w:ascii="Times New Roman" w:hAnsi="Times New Roman" w:cs="Times New Roman"/>
          <w:sz w:val="24"/>
          <w:szCs w:val="24"/>
        </w:rPr>
      </w:pPr>
      <w:r>
        <w:rPr>
          <w:rFonts w:ascii="Times New Roman" w:hAnsi="Times New Roman" w:cs="Times New Roman"/>
          <w:sz w:val="24"/>
          <w:szCs w:val="24"/>
        </w:rPr>
        <w:br w:type="page"/>
      </w:r>
    </w:p>
    <w:p w14:paraId="37AF71E9" w14:textId="77777777" w:rsidR="00BC1A71" w:rsidRPr="00F03911" w:rsidRDefault="00BC1A71" w:rsidP="00BC1A71">
      <w:pPr>
        <w:pStyle w:val="Heading1"/>
        <w:rPr>
          <w:rFonts w:ascii="Arial" w:hAnsi="Arial" w:cs="Arial"/>
          <w:sz w:val="22"/>
          <w:szCs w:val="22"/>
          <w:lang w:val="id-ID"/>
        </w:rPr>
      </w:pPr>
      <w:bookmarkStart w:id="2" w:name="_Toc331005282"/>
      <w:r w:rsidRPr="00F03911">
        <w:rPr>
          <w:rFonts w:ascii="Arial" w:hAnsi="Arial" w:cs="Arial"/>
          <w:sz w:val="22"/>
          <w:szCs w:val="22"/>
          <w:lang w:val="id-ID"/>
        </w:rPr>
        <w:lastRenderedPageBreak/>
        <w:t>DAFTAR TABEL</w:t>
      </w:r>
      <w:bookmarkEnd w:id="2"/>
    </w:p>
    <w:p w14:paraId="0C3CC740" w14:textId="747344EA" w:rsidR="00BC1A71" w:rsidRDefault="00BC1A71">
      <w:pPr>
        <w:rPr>
          <w:rFonts w:ascii="Times New Roman" w:hAnsi="Times New Roman" w:cs="Times New Roman"/>
          <w:sz w:val="24"/>
          <w:szCs w:val="24"/>
        </w:rPr>
      </w:pPr>
      <w:r>
        <w:rPr>
          <w:rFonts w:ascii="Times New Roman" w:hAnsi="Times New Roman" w:cs="Times New Roman"/>
          <w:sz w:val="24"/>
          <w:szCs w:val="24"/>
        </w:rPr>
        <w:br w:type="page"/>
      </w:r>
    </w:p>
    <w:p w14:paraId="60B74685" w14:textId="520495D8" w:rsidR="00BC1A71" w:rsidRPr="00BC1A71" w:rsidRDefault="00BC1A71" w:rsidP="00BC1A71">
      <w:pPr>
        <w:pStyle w:val="Heading1"/>
        <w:rPr>
          <w:rFonts w:ascii="Arial" w:hAnsi="Arial" w:cs="Arial"/>
          <w:sz w:val="22"/>
          <w:szCs w:val="22"/>
        </w:rPr>
      </w:pPr>
      <w:r w:rsidRPr="00F03911">
        <w:rPr>
          <w:rFonts w:ascii="Arial" w:hAnsi="Arial" w:cs="Arial"/>
          <w:sz w:val="22"/>
          <w:szCs w:val="22"/>
          <w:lang w:val="id-ID"/>
        </w:rPr>
        <w:lastRenderedPageBreak/>
        <w:t xml:space="preserve">DAFTAR </w:t>
      </w:r>
      <w:r>
        <w:rPr>
          <w:rFonts w:ascii="Arial" w:hAnsi="Arial" w:cs="Arial"/>
          <w:sz w:val="22"/>
          <w:szCs w:val="22"/>
        </w:rPr>
        <w:t>GAMBAR</w:t>
      </w:r>
    </w:p>
    <w:p w14:paraId="0527BE2C" w14:textId="14F570C3" w:rsidR="00BC1A71" w:rsidRDefault="00BC1A71">
      <w:pPr>
        <w:rPr>
          <w:rFonts w:ascii="Times New Roman" w:hAnsi="Times New Roman" w:cs="Times New Roman"/>
          <w:sz w:val="24"/>
          <w:szCs w:val="24"/>
        </w:rPr>
      </w:pPr>
      <w:r>
        <w:rPr>
          <w:rFonts w:ascii="Times New Roman" w:hAnsi="Times New Roman" w:cs="Times New Roman"/>
          <w:sz w:val="24"/>
          <w:szCs w:val="24"/>
        </w:rPr>
        <w:br w:type="page"/>
      </w:r>
    </w:p>
    <w:p w14:paraId="6E6F76AD" w14:textId="24567416" w:rsidR="00BC1A71" w:rsidRDefault="00BC1A71" w:rsidP="00BC1A71">
      <w:pPr>
        <w:pStyle w:val="Heading1"/>
        <w:rPr>
          <w:rFonts w:ascii="Arial" w:hAnsi="Arial" w:cs="Arial"/>
          <w:sz w:val="22"/>
          <w:szCs w:val="22"/>
        </w:rPr>
      </w:pPr>
      <w:r w:rsidRPr="00F03911">
        <w:rPr>
          <w:rFonts w:ascii="Arial" w:hAnsi="Arial" w:cs="Arial"/>
          <w:sz w:val="22"/>
          <w:szCs w:val="22"/>
          <w:lang w:val="id-ID"/>
        </w:rPr>
        <w:lastRenderedPageBreak/>
        <w:t xml:space="preserve">DAFTAR </w:t>
      </w:r>
      <w:r>
        <w:rPr>
          <w:rFonts w:ascii="Arial" w:hAnsi="Arial" w:cs="Arial"/>
          <w:sz w:val="22"/>
          <w:szCs w:val="22"/>
        </w:rPr>
        <w:t>LAMPIRAN</w:t>
      </w:r>
    </w:p>
    <w:p w14:paraId="23B02BF0" w14:textId="389255A7" w:rsidR="00BC1A71" w:rsidRDefault="00BC1A71">
      <w:pPr>
        <w:rPr>
          <w:lang w:val="en-US" w:eastAsia="ja-JP"/>
        </w:rPr>
      </w:pPr>
      <w:r>
        <w:rPr>
          <w:lang w:val="en-US" w:eastAsia="ja-JP"/>
        </w:rPr>
        <w:br w:type="page"/>
      </w:r>
    </w:p>
    <w:p w14:paraId="74EB13DB" w14:textId="77777777" w:rsidR="00BC1A71" w:rsidRPr="009F3D7C" w:rsidRDefault="00BC1A71" w:rsidP="00BC1A71">
      <w:pPr>
        <w:pStyle w:val="Heading1"/>
        <w:numPr>
          <w:ilvl w:val="0"/>
          <w:numId w:val="16"/>
        </w:numPr>
        <w:tabs>
          <w:tab w:val="num" w:pos="360"/>
        </w:tabs>
        <w:spacing w:line="276" w:lineRule="auto"/>
        <w:ind w:left="426" w:hanging="437"/>
        <w:rPr>
          <w:rFonts w:ascii="Arial" w:hAnsi="Arial" w:cs="Arial"/>
          <w:sz w:val="22"/>
          <w:szCs w:val="22"/>
          <w:lang w:val="id-ID"/>
        </w:rPr>
      </w:pPr>
      <w:bookmarkStart w:id="3" w:name="_Toc330535261"/>
      <w:bookmarkStart w:id="4" w:name="_Toc330535323"/>
      <w:bookmarkStart w:id="5" w:name="_Toc330535349"/>
      <w:bookmarkStart w:id="6" w:name="_Toc330964701"/>
      <w:bookmarkStart w:id="7" w:name="_Toc337162922"/>
      <w:bookmarkStart w:id="8" w:name="_Toc107233136"/>
      <w:r w:rsidRPr="009F3D7C">
        <w:rPr>
          <w:rFonts w:ascii="Arial" w:hAnsi="Arial" w:cs="Arial"/>
          <w:sz w:val="22"/>
          <w:szCs w:val="22"/>
          <w:lang w:val="id-ID"/>
        </w:rPr>
        <w:lastRenderedPageBreak/>
        <w:t>PENDAHULUAN</w:t>
      </w:r>
      <w:bookmarkEnd w:id="3"/>
      <w:bookmarkEnd w:id="4"/>
      <w:bookmarkEnd w:id="5"/>
      <w:bookmarkEnd w:id="6"/>
      <w:bookmarkEnd w:id="7"/>
      <w:bookmarkEnd w:id="8"/>
    </w:p>
    <w:p w14:paraId="79659C5C" w14:textId="77777777" w:rsidR="00BC1A71" w:rsidRPr="003D63A3" w:rsidRDefault="00BC1A71" w:rsidP="00BC1A71">
      <w:pPr>
        <w:pStyle w:val="Heading2"/>
        <w:spacing w:before="0" w:after="240" w:line="240" w:lineRule="auto"/>
        <w:jc w:val="center"/>
        <w:rPr>
          <w:rFonts w:ascii="Arial" w:hAnsi="Arial" w:cs="Arial"/>
          <w:b/>
          <w:bCs/>
          <w:color w:val="auto"/>
          <w:sz w:val="22"/>
          <w:szCs w:val="22"/>
          <w:lang w:eastAsia="ja-JP"/>
        </w:rPr>
      </w:pPr>
      <w:bookmarkStart w:id="9" w:name="_Toc330535262"/>
      <w:bookmarkStart w:id="10" w:name="_Toc330535324"/>
      <w:bookmarkStart w:id="11" w:name="_Toc330535350"/>
      <w:bookmarkStart w:id="12" w:name="_Toc330964702"/>
      <w:bookmarkStart w:id="13" w:name="_Toc337162923"/>
      <w:bookmarkStart w:id="14" w:name="_Toc107233137"/>
      <w:r w:rsidRPr="003D63A3">
        <w:rPr>
          <w:rFonts w:ascii="Arial" w:hAnsi="Arial" w:cs="Arial"/>
          <w:b/>
          <w:bCs/>
          <w:color w:val="auto"/>
          <w:sz w:val="22"/>
          <w:szCs w:val="22"/>
          <w:lang w:eastAsia="ja-JP"/>
        </w:rPr>
        <w:t xml:space="preserve">1.1 Latar </w:t>
      </w:r>
      <w:r w:rsidRPr="00BC1A71">
        <w:rPr>
          <w:rFonts w:ascii="Arial" w:hAnsi="Arial" w:cs="Arial"/>
          <w:b/>
          <w:bCs/>
          <w:color w:val="auto"/>
          <w:sz w:val="22"/>
          <w:szCs w:val="22"/>
          <w:lang w:eastAsia="ja-JP"/>
        </w:rPr>
        <w:t>Belakang</w:t>
      </w:r>
      <w:bookmarkEnd w:id="9"/>
      <w:bookmarkEnd w:id="10"/>
      <w:bookmarkEnd w:id="11"/>
      <w:bookmarkEnd w:id="12"/>
      <w:bookmarkEnd w:id="13"/>
      <w:bookmarkEnd w:id="14"/>
    </w:p>
    <w:p w14:paraId="4A2C7387" w14:textId="77777777" w:rsidR="00BC1A71" w:rsidRPr="009F3D7C" w:rsidRDefault="00BC1A71" w:rsidP="003D63A3">
      <w:pPr>
        <w:pStyle w:val="Paragraf"/>
        <w:spacing w:after="160" w:line="360" w:lineRule="auto"/>
        <w:rPr>
          <w:rFonts w:ascii="Arial" w:hAnsi="Arial"/>
          <w:sz w:val="22"/>
        </w:rPr>
      </w:pPr>
      <w:r w:rsidRPr="009F3D7C">
        <w:rPr>
          <w:rFonts w:ascii="Arial" w:hAnsi="Arial"/>
          <w:sz w:val="22"/>
        </w:rPr>
        <w:t xml:space="preserve">Bab pendahuluan memuat latar belakang atau alasan kuat dilakukannya kegiatan magang, tujuan, dan manfaat jika ada. Di dalam pendahuluan dijelaskan pula perumusan atau pendekatan penyelesaian masalah dan alasan pemilihan metode yang digunakan. </w:t>
      </w:r>
    </w:p>
    <w:p w14:paraId="56C20ED9" w14:textId="748E7251" w:rsidR="003D63A3" w:rsidRPr="003D63A3" w:rsidRDefault="003D63A3" w:rsidP="003D63A3">
      <w:pPr>
        <w:pStyle w:val="Heading2"/>
        <w:spacing w:before="0" w:after="240" w:line="240" w:lineRule="auto"/>
        <w:jc w:val="center"/>
        <w:rPr>
          <w:rFonts w:ascii="Arial" w:hAnsi="Arial" w:cs="Arial"/>
          <w:b/>
          <w:bCs/>
          <w:color w:val="auto"/>
          <w:sz w:val="22"/>
          <w:szCs w:val="22"/>
          <w:lang w:val="en-US" w:eastAsia="ja-JP"/>
        </w:rPr>
      </w:pPr>
      <w:r>
        <w:rPr>
          <w:rFonts w:ascii="Arial" w:hAnsi="Arial" w:cs="Arial"/>
          <w:b/>
          <w:bCs/>
          <w:color w:val="auto"/>
          <w:sz w:val="22"/>
          <w:szCs w:val="22"/>
          <w:lang w:val="en-US" w:eastAsia="ja-JP"/>
        </w:rPr>
        <w:t xml:space="preserve">1.2 </w:t>
      </w:r>
      <w:r w:rsidRPr="003D63A3">
        <w:rPr>
          <w:rFonts w:ascii="Arial" w:hAnsi="Arial" w:cs="Arial"/>
          <w:b/>
          <w:bCs/>
          <w:color w:val="auto"/>
          <w:sz w:val="22"/>
          <w:szCs w:val="22"/>
          <w:lang w:eastAsia="ja-JP"/>
        </w:rPr>
        <w:t>Tujuan Kegiatan</w:t>
      </w:r>
    </w:p>
    <w:p w14:paraId="6DC0714C" w14:textId="77777777" w:rsidR="003D63A3" w:rsidRPr="009F3D7C" w:rsidRDefault="003D63A3" w:rsidP="003D63A3">
      <w:pPr>
        <w:spacing w:after="0" w:line="360" w:lineRule="auto"/>
        <w:jc w:val="both"/>
        <w:rPr>
          <w:rFonts w:ascii="Arial" w:hAnsi="Arial" w:cs="Arial"/>
        </w:rPr>
      </w:pPr>
      <w:r w:rsidRPr="009F3D7C">
        <w:rPr>
          <w:rFonts w:ascii="Arial" w:hAnsi="Arial" w:cs="Arial"/>
        </w:rPr>
        <w:t>Bagian ini dituliskan tujuan umum dan khusus kegiatan magang/prakt</w:t>
      </w:r>
      <w:r>
        <w:rPr>
          <w:rFonts w:ascii="Arial" w:hAnsi="Arial" w:cs="Arial"/>
        </w:rPr>
        <w:t>i</w:t>
      </w:r>
      <w:r w:rsidRPr="009F3D7C">
        <w:rPr>
          <w:rFonts w:ascii="Arial" w:hAnsi="Arial" w:cs="Arial"/>
        </w:rPr>
        <w:t>k kerja mandiri.</w:t>
      </w:r>
    </w:p>
    <w:p w14:paraId="0AC761FB" w14:textId="77777777" w:rsidR="003D63A3" w:rsidRPr="009F3D7C" w:rsidRDefault="003D63A3" w:rsidP="003D63A3">
      <w:pPr>
        <w:spacing w:after="0" w:line="360" w:lineRule="auto"/>
        <w:ind w:left="284" w:hanging="284"/>
        <w:rPr>
          <w:rFonts w:ascii="Arial" w:hAnsi="Arial" w:cs="Arial"/>
        </w:rPr>
      </w:pPr>
      <w:r w:rsidRPr="009F3D7C">
        <w:rPr>
          <w:rFonts w:ascii="Arial" w:hAnsi="Arial" w:cs="Arial"/>
        </w:rPr>
        <w:t>a. Tujuan umum mencerminkan …</w:t>
      </w:r>
    </w:p>
    <w:p w14:paraId="1E0686EB" w14:textId="77777777" w:rsidR="003D63A3" w:rsidRPr="009F3D7C" w:rsidRDefault="003D63A3" w:rsidP="003D63A3">
      <w:pPr>
        <w:spacing w:after="0" w:line="360" w:lineRule="auto"/>
        <w:ind w:left="284" w:hanging="284"/>
        <w:rPr>
          <w:rFonts w:ascii="Arial" w:hAnsi="Arial" w:cs="Arial"/>
        </w:rPr>
      </w:pPr>
      <w:r w:rsidRPr="009F3D7C">
        <w:rPr>
          <w:rFonts w:ascii="Arial" w:hAnsi="Arial" w:cs="Arial"/>
        </w:rPr>
        <w:t>b. Tujuan khusus mencerminkan penyelesaian masalah yang diangkat dalam latar belakang</w:t>
      </w:r>
    </w:p>
    <w:p w14:paraId="60ECBBBC" w14:textId="77777777" w:rsidR="00BC1A71" w:rsidRPr="00BC1A71" w:rsidRDefault="00BC1A71" w:rsidP="00BC1A71">
      <w:pPr>
        <w:rPr>
          <w:lang w:val="en-US" w:eastAsia="ja-JP"/>
        </w:rPr>
      </w:pPr>
    </w:p>
    <w:p w14:paraId="5D14CA61" w14:textId="4CCE0AA1" w:rsidR="00087F6A" w:rsidRPr="00087F6A" w:rsidRDefault="00087F6A" w:rsidP="00087F6A">
      <w:pPr>
        <w:pStyle w:val="Heading2"/>
        <w:spacing w:before="0" w:after="240" w:line="240" w:lineRule="auto"/>
        <w:jc w:val="center"/>
        <w:rPr>
          <w:rFonts w:ascii="Arial" w:hAnsi="Arial" w:cs="Arial"/>
          <w:b/>
          <w:bCs/>
          <w:color w:val="auto"/>
          <w:sz w:val="22"/>
          <w:szCs w:val="22"/>
          <w:lang w:eastAsia="ja-JP"/>
        </w:rPr>
      </w:pPr>
      <w:r>
        <w:rPr>
          <w:rFonts w:ascii="Arial" w:hAnsi="Arial" w:cs="Arial"/>
          <w:b/>
          <w:bCs/>
          <w:color w:val="auto"/>
          <w:sz w:val="22"/>
          <w:szCs w:val="22"/>
          <w:lang w:val="en-US" w:eastAsia="ja-JP"/>
        </w:rPr>
        <w:t xml:space="preserve">1.3 </w:t>
      </w:r>
      <w:r w:rsidRPr="00087F6A">
        <w:rPr>
          <w:rFonts w:ascii="Arial" w:hAnsi="Arial" w:cs="Arial"/>
          <w:b/>
          <w:bCs/>
          <w:color w:val="auto"/>
          <w:sz w:val="22"/>
          <w:szCs w:val="22"/>
          <w:lang w:eastAsia="ja-JP"/>
        </w:rPr>
        <w:t>Manfaat Magang Kerja</w:t>
      </w:r>
    </w:p>
    <w:p w14:paraId="56504E3D" w14:textId="77777777" w:rsidR="00087F6A" w:rsidRDefault="00087F6A" w:rsidP="00087F6A">
      <w:pPr>
        <w:pStyle w:val="Heading2"/>
        <w:spacing w:before="0" w:after="240" w:line="240" w:lineRule="auto"/>
        <w:jc w:val="center"/>
        <w:rPr>
          <w:rFonts w:ascii="Arial" w:hAnsi="Arial" w:cs="Arial"/>
          <w:b/>
          <w:bCs/>
          <w:color w:val="auto"/>
          <w:sz w:val="22"/>
          <w:szCs w:val="22"/>
          <w:lang w:eastAsia="ja-JP"/>
        </w:rPr>
      </w:pPr>
    </w:p>
    <w:p w14:paraId="01A4C7C7" w14:textId="3C24648B" w:rsidR="00087F6A" w:rsidRPr="00087F6A" w:rsidRDefault="00087F6A" w:rsidP="00087F6A">
      <w:pPr>
        <w:pStyle w:val="Heading2"/>
        <w:spacing w:before="0" w:after="240" w:line="240" w:lineRule="auto"/>
        <w:jc w:val="center"/>
        <w:rPr>
          <w:rFonts w:ascii="Arial" w:hAnsi="Arial" w:cs="Arial"/>
          <w:b/>
          <w:bCs/>
          <w:color w:val="auto"/>
          <w:sz w:val="22"/>
          <w:szCs w:val="22"/>
          <w:lang w:eastAsia="ja-JP"/>
        </w:rPr>
      </w:pPr>
      <w:r>
        <w:rPr>
          <w:rFonts w:ascii="Arial" w:hAnsi="Arial" w:cs="Arial"/>
          <w:b/>
          <w:bCs/>
          <w:color w:val="auto"/>
          <w:sz w:val="22"/>
          <w:szCs w:val="22"/>
          <w:lang w:val="en-US" w:eastAsia="ja-JP"/>
        </w:rPr>
        <w:t xml:space="preserve">1.4 </w:t>
      </w:r>
      <w:r w:rsidRPr="00087F6A">
        <w:rPr>
          <w:rFonts w:ascii="Arial" w:hAnsi="Arial" w:cs="Arial"/>
          <w:b/>
          <w:bCs/>
          <w:color w:val="auto"/>
          <w:sz w:val="22"/>
          <w:szCs w:val="22"/>
          <w:lang w:eastAsia="ja-JP"/>
        </w:rPr>
        <w:t>Sasaran Kompetensi yang ditargetkan</w:t>
      </w:r>
    </w:p>
    <w:p w14:paraId="26F3B4E5" w14:textId="43BF8409" w:rsidR="00C4114A" w:rsidRDefault="00C4114A">
      <w:pPr>
        <w:rPr>
          <w:rFonts w:ascii="Times New Roman" w:hAnsi="Times New Roman" w:cs="Times New Roman"/>
          <w:sz w:val="24"/>
          <w:szCs w:val="24"/>
        </w:rPr>
      </w:pPr>
      <w:r>
        <w:rPr>
          <w:rFonts w:ascii="Times New Roman" w:hAnsi="Times New Roman" w:cs="Times New Roman"/>
          <w:sz w:val="24"/>
          <w:szCs w:val="24"/>
        </w:rPr>
        <w:br w:type="page"/>
      </w:r>
    </w:p>
    <w:p w14:paraId="1DE5E01A" w14:textId="77777777" w:rsidR="00C4114A" w:rsidRPr="009F3D7C" w:rsidRDefault="00C4114A" w:rsidP="00C4114A">
      <w:pPr>
        <w:pStyle w:val="Heading1"/>
        <w:numPr>
          <w:ilvl w:val="0"/>
          <w:numId w:val="16"/>
        </w:numPr>
        <w:tabs>
          <w:tab w:val="num" w:pos="360"/>
        </w:tabs>
        <w:spacing w:line="276" w:lineRule="auto"/>
        <w:ind w:left="426" w:hanging="437"/>
        <w:rPr>
          <w:rFonts w:ascii="Arial" w:hAnsi="Arial" w:cs="Arial"/>
          <w:sz w:val="22"/>
          <w:szCs w:val="22"/>
          <w:lang w:val="id-ID"/>
        </w:rPr>
      </w:pPr>
      <w:bookmarkStart w:id="15" w:name="_Toc330964707"/>
      <w:bookmarkStart w:id="16" w:name="_Toc337162928"/>
      <w:bookmarkStart w:id="17" w:name="_Toc107233140"/>
      <w:r w:rsidRPr="009F3D7C">
        <w:rPr>
          <w:rFonts w:ascii="Arial" w:hAnsi="Arial" w:cs="Arial"/>
          <w:sz w:val="22"/>
          <w:szCs w:val="22"/>
          <w:lang w:val="id-ID"/>
        </w:rPr>
        <w:lastRenderedPageBreak/>
        <w:t>TINJAUAN PUSTAKA</w:t>
      </w:r>
      <w:bookmarkEnd w:id="15"/>
      <w:bookmarkEnd w:id="16"/>
      <w:bookmarkEnd w:id="17"/>
    </w:p>
    <w:p w14:paraId="25392FA7" w14:textId="6A8BF298" w:rsidR="002C3B9C" w:rsidRDefault="00C4114A" w:rsidP="00C4114A">
      <w:pPr>
        <w:jc w:val="both"/>
        <w:rPr>
          <w:rFonts w:ascii="Arial" w:hAnsi="Arial" w:cs="Arial"/>
          <w:lang w:val="en-US"/>
        </w:rPr>
      </w:pPr>
      <w:r w:rsidRPr="009F3D7C">
        <w:rPr>
          <w:rFonts w:ascii="Arial" w:hAnsi="Arial" w:cs="Arial"/>
        </w:rPr>
        <w:t>Pustaka yang digunakan dalam bab ini ialah acuan primer, diutamakan artikel jurnal dan paten yang relevan dengan bidang yang diteliti, terkini, dan asli</w:t>
      </w:r>
      <w:r w:rsidR="00EE6681">
        <w:rPr>
          <w:rFonts w:ascii="Arial" w:hAnsi="Arial" w:cs="Arial"/>
          <w:lang w:val="en-US"/>
        </w:rPr>
        <w:t>.</w:t>
      </w:r>
    </w:p>
    <w:p w14:paraId="15E6AF1A" w14:textId="4DD831EA" w:rsidR="00EE6681" w:rsidRDefault="00EE6681" w:rsidP="00C4114A">
      <w:pPr>
        <w:jc w:val="both"/>
        <w:rPr>
          <w:rFonts w:ascii="Arial" w:hAnsi="Arial" w:cs="Arial"/>
          <w:lang w:val="en-US"/>
        </w:rPr>
      </w:pPr>
    </w:p>
    <w:p w14:paraId="79FFC40F" w14:textId="64115C6C" w:rsidR="00EE6681" w:rsidRDefault="00EE6681">
      <w:pPr>
        <w:rPr>
          <w:rFonts w:ascii="Arial" w:hAnsi="Arial" w:cs="Arial"/>
          <w:lang w:val="en-US"/>
        </w:rPr>
      </w:pPr>
      <w:r>
        <w:rPr>
          <w:rFonts w:ascii="Arial" w:hAnsi="Arial" w:cs="Arial"/>
          <w:lang w:val="en-US"/>
        </w:rPr>
        <w:br w:type="page"/>
      </w:r>
    </w:p>
    <w:p w14:paraId="4D424BC2" w14:textId="77777777" w:rsidR="00EE6681" w:rsidRPr="009F3D7C" w:rsidRDefault="00EE6681" w:rsidP="00EE6681">
      <w:pPr>
        <w:pStyle w:val="Heading1"/>
        <w:numPr>
          <w:ilvl w:val="0"/>
          <w:numId w:val="16"/>
        </w:numPr>
        <w:tabs>
          <w:tab w:val="num" w:pos="360"/>
        </w:tabs>
        <w:ind w:left="426" w:hanging="437"/>
        <w:rPr>
          <w:rFonts w:ascii="Arial" w:hAnsi="Arial" w:cs="Arial"/>
          <w:sz w:val="22"/>
          <w:szCs w:val="22"/>
          <w:lang w:val="id-ID"/>
        </w:rPr>
      </w:pPr>
      <w:bookmarkStart w:id="18" w:name="_Toc330535267"/>
      <w:bookmarkStart w:id="19" w:name="_Toc330535329"/>
      <w:bookmarkStart w:id="20" w:name="_Toc330535355"/>
      <w:bookmarkStart w:id="21" w:name="_Toc330964708"/>
      <w:bookmarkStart w:id="22" w:name="_Toc337162929"/>
      <w:bookmarkStart w:id="23" w:name="_Toc107233141"/>
      <w:r w:rsidRPr="009F3D7C">
        <w:rPr>
          <w:rFonts w:ascii="Arial" w:hAnsi="Arial" w:cs="Arial"/>
          <w:sz w:val="22"/>
          <w:szCs w:val="22"/>
          <w:lang w:val="id-ID"/>
        </w:rPr>
        <w:lastRenderedPageBreak/>
        <w:t>METODE</w:t>
      </w:r>
      <w:bookmarkEnd w:id="18"/>
      <w:bookmarkEnd w:id="19"/>
      <w:bookmarkEnd w:id="20"/>
      <w:bookmarkEnd w:id="21"/>
      <w:bookmarkEnd w:id="22"/>
      <w:r w:rsidRPr="009F3D7C">
        <w:rPr>
          <w:rFonts w:ascii="Arial" w:hAnsi="Arial" w:cs="Arial"/>
          <w:sz w:val="22"/>
          <w:szCs w:val="22"/>
          <w:lang w:val="id-ID"/>
        </w:rPr>
        <w:t xml:space="preserve"> PELAKSANAAN</w:t>
      </w:r>
      <w:bookmarkEnd w:id="23"/>
    </w:p>
    <w:p w14:paraId="28720365" w14:textId="04647FEA" w:rsidR="00EE6681" w:rsidRDefault="00EE6681" w:rsidP="00EE6681">
      <w:pPr>
        <w:pStyle w:val="Paragraf"/>
        <w:spacing w:after="160" w:line="276" w:lineRule="auto"/>
        <w:rPr>
          <w:rFonts w:ascii="Arial" w:hAnsi="Arial"/>
          <w:sz w:val="22"/>
        </w:rPr>
      </w:pPr>
      <w:r w:rsidRPr="009F3D7C">
        <w:rPr>
          <w:rFonts w:ascii="Arial" w:hAnsi="Arial"/>
          <w:sz w:val="22"/>
        </w:rPr>
        <w:t xml:space="preserve">Pelaksanaan kegiatan magang dapat berupa kegiatan di laboratorium, kegiatan di lapangan, atau survei lapangan yang dirancang sesuai dengan tujuan atau jenis kegiatan dalam rangka menyelesaikan </w:t>
      </w:r>
      <w:proofErr w:type="spellStart"/>
      <w:r w:rsidRPr="009F3D7C">
        <w:rPr>
          <w:rFonts w:ascii="Arial" w:hAnsi="Arial"/>
          <w:sz w:val="22"/>
        </w:rPr>
        <w:t>issue</w:t>
      </w:r>
      <w:proofErr w:type="spellEnd"/>
      <w:r w:rsidRPr="009F3D7C">
        <w:rPr>
          <w:rFonts w:ascii="Arial" w:hAnsi="Arial"/>
          <w:sz w:val="22"/>
        </w:rPr>
        <w:t xml:space="preserve"> yang ada. Seperti contoh: eksploratif, deskriptif, </w:t>
      </w:r>
      <w:proofErr w:type="spellStart"/>
      <w:r w:rsidRPr="009F3D7C">
        <w:rPr>
          <w:rFonts w:ascii="Arial" w:hAnsi="Arial"/>
          <w:sz w:val="22"/>
        </w:rPr>
        <w:t>koreksional</w:t>
      </w:r>
      <w:proofErr w:type="spellEnd"/>
      <w:r w:rsidRPr="009F3D7C">
        <w:rPr>
          <w:rFonts w:ascii="Arial" w:hAnsi="Arial"/>
          <w:sz w:val="22"/>
        </w:rPr>
        <w:t>, komparatif, eksperimen, tindakan (</w:t>
      </w:r>
      <w:proofErr w:type="spellStart"/>
      <w:r w:rsidRPr="009F3D7C">
        <w:rPr>
          <w:rFonts w:ascii="Arial" w:hAnsi="Arial"/>
          <w:i/>
          <w:iCs/>
          <w:sz w:val="22"/>
        </w:rPr>
        <w:t>action</w:t>
      </w:r>
      <w:proofErr w:type="spellEnd"/>
      <w:r w:rsidRPr="009F3D7C">
        <w:rPr>
          <w:rFonts w:ascii="Arial" w:hAnsi="Arial"/>
          <w:i/>
          <w:iCs/>
          <w:sz w:val="22"/>
        </w:rPr>
        <w:t xml:space="preserve"> </w:t>
      </w:r>
      <w:proofErr w:type="spellStart"/>
      <w:r w:rsidRPr="009F3D7C">
        <w:rPr>
          <w:rFonts w:ascii="Arial" w:hAnsi="Arial"/>
          <w:i/>
          <w:iCs/>
          <w:sz w:val="22"/>
        </w:rPr>
        <w:t>research</w:t>
      </w:r>
      <w:proofErr w:type="spellEnd"/>
      <w:r w:rsidRPr="009F3D7C">
        <w:rPr>
          <w:rFonts w:ascii="Arial" w:hAnsi="Arial"/>
          <w:sz w:val="22"/>
        </w:rPr>
        <w:t xml:space="preserve">), pemodelan, analisis suatu teori, atau kombinasi dari berbagai jenis kegiatan yang telah/akan dilakukan di lokasi magang. </w:t>
      </w:r>
    </w:p>
    <w:p w14:paraId="1E8BE191" w14:textId="77777777" w:rsidR="00EE6681" w:rsidRDefault="00EE6681" w:rsidP="00EE6681">
      <w:pPr>
        <w:pStyle w:val="Paragraf"/>
        <w:spacing w:after="160" w:line="276" w:lineRule="auto"/>
        <w:rPr>
          <w:rFonts w:ascii="Arial" w:hAnsi="Arial"/>
          <w:sz w:val="22"/>
        </w:rPr>
      </w:pPr>
    </w:p>
    <w:p w14:paraId="559D461F" w14:textId="65FBB53B" w:rsidR="00EE6681" w:rsidRPr="00EE6681" w:rsidRDefault="00EE6681" w:rsidP="00EE6681">
      <w:pPr>
        <w:pStyle w:val="Heading2"/>
        <w:spacing w:before="0" w:after="240" w:line="240" w:lineRule="auto"/>
        <w:jc w:val="center"/>
        <w:rPr>
          <w:rFonts w:ascii="Arial" w:hAnsi="Arial" w:cs="Arial"/>
          <w:b/>
          <w:bCs/>
          <w:color w:val="auto"/>
          <w:sz w:val="22"/>
          <w:szCs w:val="22"/>
          <w:lang w:eastAsia="ja-JP"/>
        </w:rPr>
      </w:pPr>
      <w:r>
        <w:rPr>
          <w:rFonts w:ascii="Arial" w:hAnsi="Arial" w:cs="Arial"/>
          <w:b/>
          <w:bCs/>
          <w:color w:val="auto"/>
          <w:sz w:val="22"/>
          <w:szCs w:val="22"/>
          <w:lang w:val="en-US" w:eastAsia="ja-JP"/>
        </w:rPr>
        <w:t xml:space="preserve">3.1 </w:t>
      </w:r>
      <w:r w:rsidRPr="00EE6681">
        <w:rPr>
          <w:rFonts w:ascii="Arial" w:hAnsi="Arial" w:cs="Arial"/>
          <w:b/>
          <w:bCs/>
          <w:color w:val="auto"/>
          <w:sz w:val="22"/>
          <w:szCs w:val="22"/>
          <w:lang w:eastAsia="ja-JP"/>
        </w:rPr>
        <w:t>Waktu dan Tempat</w:t>
      </w:r>
    </w:p>
    <w:p w14:paraId="0D28143E" w14:textId="07BBCBDF" w:rsidR="00EE6681" w:rsidRDefault="00EE6681" w:rsidP="00EE6681">
      <w:pPr>
        <w:pStyle w:val="Paragraf"/>
        <w:spacing w:after="160" w:line="276" w:lineRule="auto"/>
        <w:rPr>
          <w:rFonts w:ascii="Arial" w:hAnsi="Arial"/>
          <w:sz w:val="22"/>
        </w:rPr>
      </w:pPr>
      <w:r>
        <w:rPr>
          <w:rFonts w:ascii="Arial" w:hAnsi="Arial"/>
          <w:sz w:val="22"/>
        </w:rPr>
        <w:t xml:space="preserve">Waktu magang merupakan waktu selama kegiatan magang di lapangan/instansi. </w:t>
      </w:r>
      <w:r w:rsidRPr="009F3D7C">
        <w:rPr>
          <w:rFonts w:ascii="Arial" w:hAnsi="Arial"/>
          <w:sz w:val="22"/>
        </w:rPr>
        <w:t xml:space="preserve">Tempat magang secara umum dituliskan dan secara khusus sebagai informasi tambahan mahasiswa dapat menuliskan beberapa tempat spesifik lokasi belajar di tempat magang </w:t>
      </w:r>
      <w:proofErr w:type="spellStart"/>
      <w:r w:rsidRPr="009F3D7C">
        <w:rPr>
          <w:rFonts w:ascii="Arial" w:hAnsi="Arial"/>
          <w:sz w:val="22"/>
        </w:rPr>
        <w:t>anda</w:t>
      </w:r>
      <w:proofErr w:type="spellEnd"/>
      <w:r w:rsidRPr="009F3D7C">
        <w:rPr>
          <w:rFonts w:ascii="Arial" w:hAnsi="Arial"/>
          <w:sz w:val="22"/>
        </w:rPr>
        <w:t xml:space="preserve">, seperti contoh: Kebun HGU, Pabrik Penggilingan, Kantor Direksi, Laboratorium Kultur Jaringan, Laboratorium Kimia Tanah, </w:t>
      </w:r>
      <w:proofErr w:type="spellStart"/>
      <w:r w:rsidRPr="009F3D7C">
        <w:rPr>
          <w:rFonts w:ascii="Arial" w:hAnsi="Arial"/>
          <w:sz w:val="22"/>
        </w:rPr>
        <w:t>Greenhouse</w:t>
      </w:r>
      <w:proofErr w:type="spellEnd"/>
      <w:r w:rsidRPr="009F3D7C">
        <w:rPr>
          <w:rFonts w:ascii="Arial" w:hAnsi="Arial"/>
          <w:sz w:val="22"/>
        </w:rPr>
        <w:t xml:space="preserve">, </w:t>
      </w:r>
      <w:proofErr w:type="spellStart"/>
      <w:r w:rsidRPr="009F3D7C">
        <w:rPr>
          <w:rFonts w:ascii="Arial" w:hAnsi="Arial"/>
          <w:sz w:val="22"/>
        </w:rPr>
        <w:t>dll</w:t>
      </w:r>
      <w:proofErr w:type="spellEnd"/>
      <w:r w:rsidRPr="009F3D7C">
        <w:rPr>
          <w:rFonts w:ascii="Arial" w:hAnsi="Arial"/>
          <w:sz w:val="22"/>
        </w:rPr>
        <w:t>… di lokasi magang masing-masing</w:t>
      </w:r>
    </w:p>
    <w:p w14:paraId="4A88E0DC" w14:textId="77777777" w:rsidR="00EE6681" w:rsidRPr="009F3D7C" w:rsidRDefault="00EE6681" w:rsidP="00EE6681">
      <w:pPr>
        <w:pStyle w:val="Paragraf"/>
        <w:spacing w:after="160" w:line="276" w:lineRule="auto"/>
        <w:rPr>
          <w:rFonts w:ascii="Arial" w:hAnsi="Arial"/>
          <w:sz w:val="22"/>
        </w:rPr>
      </w:pPr>
    </w:p>
    <w:p w14:paraId="5268E127" w14:textId="77777777" w:rsidR="00EE6681" w:rsidRPr="009F3D7C" w:rsidRDefault="00EE6681" w:rsidP="00EE6681">
      <w:pPr>
        <w:pStyle w:val="Heading2"/>
        <w:spacing w:before="0" w:after="240" w:line="240" w:lineRule="auto"/>
        <w:jc w:val="center"/>
        <w:rPr>
          <w:rFonts w:ascii="Arial" w:hAnsi="Arial" w:cs="Arial"/>
          <w:sz w:val="22"/>
          <w:szCs w:val="22"/>
        </w:rPr>
      </w:pPr>
      <w:bookmarkStart w:id="24" w:name="_Toc107233143"/>
      <w:r w:rsidRPr="00EE6681">
        <w:rPr>
          <w:rFonts w:ascii="Arial" w:hAnsi="Arial" w:cs="Arial"/>
          <w:b/>
          <w:bCs/>
          <w:color w:val="auto"/>
          <w:sz w:val="22"/>
          <w:szCs w:val="22"/>
          <w:lang w:eastAsia="ja-JP"/>
        </w:rPr>
        <w:t>3.2 Deskripsi Kegiatan</w:t>
      </w:r>
      <w:bookmarkEnd w:id="24"/>
    </w:p>
    <w:p w14:paraId="048DE5FC" w14:textId="21516531" w:rsidR="00EE6681" w:rsidRDefault="00EE6681" w:rsidP="00EE6681">
      <w:pPr>
        <w:pStyle w:val="Paragraf"/>
        <w:spacing w:after="160" w:line="276" w:lineRule="auto"/>
        <w:rPr>
          <w:rFonts w:ascii="Arial" w:hAnsi="Arial"/>
          <w:sz w:val="22"/>
        </w:rPr>
      </w:pPr>
      <w:r w:rsidRPr="009F3D7C">
        <w:rPr>
          <w:rFonts w:ascii="Arial" w:hAnsi="Arial"/>
          <w:sz w:val="22"/>
        </w:rPr>
        <w:t xml:space="preserve">Uraian tentang metode pelaksanaan magang berisi deskripsi terkait tahapan proses magang sesuai aktivitas magang yang dijalankan, teknis pelaksanaan magang bisa berupa cara observasi, analisa terhadap studi kasus tertentu, </w:t>
      </w:r>
      <w:proofErr w:type="spellStart"/>
      <w:r w:rsidRPr="009F3D7C">
        <w:rPr>
          <w:rFonts w:ascii="Arial" w:hAnsi="Arial"/>
          <w:sz w:val="22"/>
        </w:rPr>
        <w:t>prakt</w:t>
      </w:r>
      <w:r w:rsidR="006F0E59">
        <w:rPr>
          <w:rFonts w:ascii="Arial" w:hAnsi="Arial"/>
          <w:sz w:val="22"/>
          <w:lang w:val="en-US"/>
        </w:rPr>
        <w:t>i</w:t>
      </w:r>
      <w:proofErr w:type="spellEnd"/>
      <w:r w:rsidRPr="009F3D7C">
        <w:rPr>
          <w:rFonts w:ascii="Arial" w:hAnsi="Arial"/>
          <w:sz w:val="22"/>
        </w:rPr>
        <w:t xml:space="preserve">k sederhana tentang suatu sistem, evaluasi, penyusunan perencanaan, diskusi, dan wawancara dengan responden terkait (yang relevan, sesuai topik magang), </w:t>
      </w:r>
      <w:proofErr w:type="spellStart"/>
      <w:r w:rsidRPr="009F3D7C">
        <w:rPr>
          <w:rFonts w:ascii="Arial" w:hAnsi="Arial"/>
          <w:sz w:val="22"/>
        </w:rPr>
        <w:t>browsing</w:t>
      </w:r>
      <w:proofErr w:type="spellEnd"/>
      <w:r w:rsidRPr="009F3D7C">
        <w:rPr>
          <w:rFonts w:ascii="Arial" w:hAnsi="Arial"/>
          <w:sz w:val="22"/>
        </w:rPr>
        <w:t xml:space="preserve"> dan pengumpulan data sekunder sesuai dengan kebutuhan magang.</w:t>
      </w:r>
    </w:p>
    <w:p w14:paraId="4AA3D11B" w14:textId="0999DD84" w:rsidR="006F0E59" w:rsidRDefault="006F0E59" w:rsidP="006F0E59">
      <w:pPr>
        <w:pStyle w:val="Paragraf"/>
        <w:spacing w:after="160" w:line="276" w:lineRule="auto"/>
        <w:ind w:firstLine="0"/>
        <w:rPr>
          <w:rFonts w:ascii="Arial" w:hAnsi="Arial"/>
          <w:sz w:val="22"/>
        </w:rPr>
      </w:pPr>
    </w:p>
    <w:p w14:paraId="68C29A0C" w14:textId="77777777" w:rsidR="006F0E59" w:rsidRPr="006F0E59" w:rsidRDefault="006F0E59" w:rsidP="006F0E59">
      <w:pPr>
        <w:pStyle w:val="Heading2"/>
        <w:spacing w:before="0" w:after="240" w:line="240" w:lineRule="auto"/>
        <w:jc w:val="center"/>
        <w:rPr>
          <w:rFonts w:ascii="Arial" w:hAnsi="Arial" w:cs="Arial"/>
          <w:b/>
          <w:bCs/>
          <w:color w:val="auto"/>
          <w:sz w:val="22"/>
          <w:szCs w:val="22"/>
          <w:lang w:eastAsia="ja-JP"/>
        </w:rPr>
      </w:pPr>
      <w:bookmarkStart w:id="25" w:name="_Toc330535270"/>
      <w:bookmarkStart w:id="26" w:name="_Toc330535332"/>
      <w:bookmarkStart w:id="27" w:name="_Toc330535358"/>
      <w:bookmarkStart w:id="28" w:name="_Toc330964711"/>
      <w:bookmarkStart w:id="29" w:name="_Toc337162932"/>
      <w:bookmarkStart w:id="30" w:name="_Toc107233144"/>
      <w:r w:rsidRPr="006F0E59">
        <w:rPr>
          <w:rFonts w:ascii="Arial" w:hAnsi="Arial" w:cs="Arial"/>
          <w:b/>
          <w:bCs/>
          <w:color w:val="auto"/>
          <w:sz w:val="22"/>
          <w:szCs w:val="22"/>
          <w:lang w:eastAsia="ja-JP"/>
        </w:rPr>
        <w:t>3.3 P</w:t>
      </w:r>
      <w:bookmarkEnd w:id="25"/>
      <w:bookmarkEnd w:id="26"/>
      <w:bookmarkEnd w:id="27"/>
      <w:bookmarkEnd w:id="28"/>
      <w:bookmarkEnd w:id="29"/>
      <w:r w:rsidRPr="006F0E59">
        <w:rPr>
          <w:rFonts w:ascii="Arial" w:hAnsi="Arial" w:cs="Arial"/>
          <w:b/>
          <w:bCs/>
          <w:color w:val="auto"/>
          <w:sz w:val="22"/>
          <w:szCs w:val="22"/>
          <w:lang w:eastAsia="ja-JP"/>
        </w:rPr>
        <w:t>elaksanaan Magang</w:t>
      </w:r>
      <w:bookmarkEnd w:id="30"/>
      <w:r w:rsidRPr="006F0E59">
        <w:rPr>
          <w:rFonts w:ascii="Arial" w:hAnsi="Arial" w:cs="Arial"/>
          <w:b/>
          <w:bCs/>
          <w:color w:val="auto"/>
          <w:sz w:val="22"/>
          <w:szCs w:val="22"/>
          <w:lang w:eastAsia="ja-JP"/>
        </w:rPr>
        <w:t xml:space="preserve"> </w:t>
      </w:r>
    </w:p>
    <w:p w14:paraId="0C9CB101" w14:textId="77777777" w:rsidR="006F0E59" w:rsidRDefault="006F0E59" w:rsidP="006F0E59">
      <w:pPr>
        <w:pStyle w:val="Paragraf"/>
        <w:spacing w:after="160" w:line="276" w:lineRule="auto"/>
        <w:rPr>
          <w:rFonts w:ascii="Arial" w:hAnsi="Arial"/>
          <w:sz w:val="22"/>
        </w:rPr>
      </w:pPr>
      <w:r w:rsidRPr="009F3D7C">
        <w:rPr>
          <w:rFonts w:ascii="Arial" w:hAnsi="Arial"/>
          <w:sz w:val="22"/>
        </w:rPr>
        <w:t>Mahasiswa menceritakan dengan pelaksanaan magang</w:t>
      </w:r>
      <w:r>
        <w:rPr>
          <w:rFonts w:ascii="Arial" w:hAnsi="Arial"/>
          <w:sz w:val="22"/>
        </w:rPr>
        <w:t xml:space="preserve"> termasuk waktu</w:t>
      </w:r>
      <w:r w:rsidRPr="009F3D7C">
        <w:rPr>
          <w:rFonts w:ascii="Arial" w:hAnsi="Arial"/>
          <w:sz w:val="22"/>
        </w:rPr>
        <w:t xml:space="preserve"> dan apa yang dilakukan di lokasi tersebut. </w:t>
      </w:r>
    </w:p>
    <w:p w14:paraId="723F2364" w14:textId="3198DFFA" w:rsidR="006F0E59" w:rsidRDefault="006F0E59" w:rsidP="006F0E59">
      <w:pPr>
        <w:pStyle w:val="Paragraf"/>
        <w:spacing w:after="160" w:line="276" w:lineRule="auto"/>
        <w:rPr>
          <w:rFonts w:ascii="Arial" w:hAnsi="Arial"/>
          <w:sz w:val="22"/>
        </w:rPr>
      </w:pPr>
      <w:r>
        <w:rPr>
          <w:rFonts w:ascii="Arial" w:hAnsi="Arial"/>
          <w:sz w:val="22"/>
        </w:rPr>
        <w:t xml:space="preserve">Pada proposal magang, ditulis rencana pelaksanaan magang. Pada laporan akhir, </w:t>
      </w:r>
      <w:r w:rsidRPr="009F3D7C">
        <w:rPr>
          <w:rFonts w:ascii="Arial" w:hAnsi="Arial"/>
          <w:sz w:val="22"/>
        </w:rPr>
        <w:t xml:space="preserve">ditulis </w:t>
      </w:r>
      <w:r>
        <w:rPr>
          <w:rFonts w:ascii="Arial" w:hAnsi="Arial"/>
          <w:sz w:val="22"/>
        </w:rPr>
        <w:t>kegiatan magang yang dilakukan di lapangan/instansi</w:t>
      </w:r>
      <w:r w:rsidRPr="009F3D7C">
        <w:rPr>
          <w:rFonts w:ascii="Arial" w:hAnsi="Arial"/>
          <w:sz w:val="22"/>
        </w:rPr>
        <w:t>.</w:t>
      </w:r>
    </w:p>
    <w:p w14:paraId="50D547BF" w14:textId="77777777" w:rsidR="006F0E59" w:rsidRPr="009F3D7C" w:rsidRDefault="006F0E59" w:rsidP="006F0E59">
      <w:pPr>
        <w:pStyle w:val="Paragraf"/>
        <w:spacing w:after="160" w:line="276" w:lineRule="auto"/>
        <w:rPr>
          <w:rFonts w:ascii="Arial" w:hAnsi="Arial"/>
          <w:sz w:val="22"/>
        </w:rPr>
      </w:pPr>
    </w:p>
    <w:p w14:paraId="0A4E43D7" w14:textId="77777777" w:rsidR="006F0E59" w:rsidRPr="006F0E59" w:rsidRDefault="006F0E59" w:rsidP="006F0E59">
      <w:pPr>
        <w:pStyle w:val="Heading2"/>
        <w:spacing w:before="0" w:after="240" w:line="240" w:lineRule="auto"/>
        <w:jc w:val="center"/>
        <w:rPr>
          <w:rFonts w:ascii="Arial" w:hAnsi="Arial" w:cs="Arial"/>
          <w:b/>
          <w:bCs/>
          <w:color w:val="auto"/>
          <w:sz w:val="22"/>
          <w:szCs w:val="22"/>
          <w:lang w:eastAsia="ja-JP"/>
        </w:rPr>
      </w:pPr>
      <w:bookmarkStart w:id="31" w:name="_Toc107233145"/>
      <w:r w:rsidRPr="006F0E59">
        <w:rPr>
          <w:rFonts w:ascii="Arial" w:hAnsi="Arial" w:cs="Arial"/>
          <w:b/>
          <w:bCs/>
          <w:color w:val="auto"/>
          <w:sz w:val="22"/>
          <w:szCs w:val="22"/>
          <w:lang w:eastAsia="ja-JP"/>
        </w:rPr>
        <w:t>3.4 Jadwal Kegiatan</w:t>
      </w:r>
      <w:bookmarkEnd w:id="31"/>
    </w:p>
    <w:p w14:paraId="778D4C52" w14:textId="77777777" w:rsidR="006F0E59" w:rsidRPr="009F3D7C" w:rsidRDefault="006F0E59" w:rsidP="006F0E59">
      <w:pPr>
        <w:pStyle w:val="Paragraf"/>
        <w:spacing w:after="160" w:line="276" w:lineRule="auto"/>
        <w:rPr>
          <w:rFonts w:ascii="Arial" w:hAnsi="Arial"/>
          <w:sz w:val="22"/>
        </w:rPr>
      </w:pPr>
      <w:r w:rsidRPr="009F3D7C">
        <w:rPr>
          <w:rFonts w:ascii="Arial" w:hAnsi="Arial"/>
          <w:sz w:val="22"/>
        </w:rPr>
        <w:t xml:space="preserve">Jadwal kegiatan dibuat dalam bentuk </w:t>
      </w:r>
      <w:proofErr w:type="spellStart"/>
      <w:r w:rsidRPr="00EF646C">
        <w:rPr>
          <w:rFonts w:ascii="Arial" w:hAnsi="Arial"/>
          <w:i/>
          <w:iCs/>
          <w:sz w:val="22"/>
        </w:rPr>
        <w:t>timeline</w:t>
      </w:r>
      <w:proofErr w:type="spellEnd"/>
      <w:r w:rsidRPr="009F3D7C">
        <w:rPr>
          <w:rFonts w:ascii="Arial" w:hAnsi="Arial"/>
          <w:sz w:val="22"/>
        </w:rPr>
        <w:t xml:space="preserve"> yang berisi kegiatan-kegiatan utama yang akan dilakukan serta alokasi waktunya.</w:t>
      </w:r>
    </w:p>
    <w:p w14:paraId="6ED3C939" w14:textId="717B2255" w:rsidR="00DE257D" w:rsidRDefault="00DE257D">
      <w:pPr>
        <w:rPr>
          <w:rFonts w:ascii="Arial" w:eastAsia="MS Mincho" w:hAnsi="Arial" w:cs="Arial"/>
        </w:rPr>
      </w:pPr>
      <w:r>
        <w:rPr>
          <w:rFonts w:ascii="Arial" w:hAnsi="Arial"/>
        </w:rPr>
        <w:br w:type="page"/>
      </w:r>
    </w:p>
    <w:p w14:paraId="253F89F1" w14:textId="77777777" w:rsidR="00DE257D" w:rsidRPr="009F3D7C" w:rsidRDefault="00DE257D" w:rsidP="00DE257D">
      <w:pPr>
        <w:pStyle w:val="Heading1"/>
        <w:numPr>
          <w:ilvl w:val="0"/>
          <w:numId w:val="16"/>
        </w:numPr>
        <w:tabs>
          <w:tab w:val="num" w:pos="360"/>
        </w:tabs>
        <w:spacing w:line="276" w:lineRule="auto"/>
        <w:ind w:left="426" w:hanging="437"/>
        <w:rPr>
          <w:rFonts w:ascii="Arial" w:hAnsi="Arial" w:cs="Arial"/>
          <w:sz w:val="22"/>
          <w:szCs w:val="22"/>
          <w:lang w:val="id-ID"/>
        </w:rPr>
      </w:pPr>
      <w:r w:rsidRPr="009F3D7C">
        <w:rPr>
          <w:rFonts w:ascii="Arial" w:hAnsi="Arial" w:cs="Arial"/>
          <w:sz w:val="22"/>
          <w:szCs w:val="22"/>
          <w:lang w:val="id-ID"/>
        </w:rPr>
        <w:lastRenderedPageBreak/>
        <w:t>HASIL PELAKSANAAN MAGANG</w:t>
      </w:r>
    </w:p>
    <w:p w14:paraId="119BA637" w14:textId="77777777" w:rsidR="00DE257D" w:rsidRPr="00DE257D" w:rsidRDefault="00DE257D" w:rsidP="00DE257D">
      <w:pPr>
        <w:pStyle w:val="Heading2"/>
        <w:spacing w:before="0" w:after="240" w:line="240" w:lineRule="auto"/>
        <w:jc w:val="center"/>
        <w:rPr>
          <w:rFonts w:ascii="Arial" w:hAnsi="Arial" w:cs="Arial"/>
          <w:b/>
          <w:bCs/>
          <w:color w:val="auto"/>
          <w:sz w:val="22"/>
          <w:szCs w:val="22"/>
          <w:lang w:eastAsia="ja-JP"/>
        </w:rPr>
      </w:pPr>
      <w:bookmarkStart w:id="32" w:name="_Toc330964713"/>
      <w:bookmarkStart w:id="33" w:name="_Toc337162934"/>
      <w:bookmarkStart w:id="34" w:name="_Toc107233148"/>
      <w:bookmarkStart w:id="35" w:name="_Hlk131771971"/>
      <w:r w:rsidRPr="00DE257D">
        <w:rPr>
          <w:rFonts w:ascii="Arial" w:hAnsi="Arial" w:cs="Arial"/>
          <w:b/>
          <w:bCs/>
          <w:color w:val="auto"/>
          <w:sz w:val="22"/>
          <w:szCs w:val="22"/>
          <w:lang w:eastAsia="ja-JP"/>
        </w:rPr>
        <w:t>4.1 Hasil</w:t>
      </w:r>
      <w:bookmarkEnd w:id="32"/>
      <w:bookmarkEnd w:id="33"/>
      <w:bookmarkEnd w:id="34"/>
    </w:p>
    <w:p w14:paraId="1B444048" w14:textId="77777777" w:rsidR="00DE257D" w:rsidRPr="009F3D7C" w:rsidRDefault="00DE257D" w:rsidP="00DE257D">
      <w:pPr>
        <w:spacing w:line="276" w:lineRule="auto"/>
        <w:jc w:val="both"/>
        <w:rPr>
          <w:rFonts w:ascii="Arial" w:hAnsi="Arial" w:cs="Arial"/>
        </w:rPr>
      </w:pPr>
      <w:r w:rsidRPr="009F3D7C">
        <w:rPr>
          <w:rFonts w:ascii="Arial" w:hAnsi="Arial" w:cs="Arial"/>
        </w:rPr>
        <w:t xml:space="preserve">Hasil pelaksanaan magang dituliskan secara sistematis sesuai dengan data yang diperoleh dan analisis yang dilakukan. Bab Hasil dapat dibagi dalam beberapa subbab atau bahkan dalam beberapa bab dengan judul yang berbeda-beda sesuai dengan tujuan </w:t>
      </w:r>
      <w:r>
        <w:rPr>
          <w:rFonts w:ascii="Arial" w:hAnsi="Arial" w:cs="Arial"/>
        </w:rPr>
        <w:t>magang</w:t>
      </w:r>
      <w:r w:rsidRPr="009F3D7C">
        <w:rPr>
          <w:rFonts w:ascii="Arial" w:hAnsi="Arial" w:cs="Arial"/>
        </w:rPr>
        <w:t>. Misal: dimulai dengan deskripsi daerah lokasi magang (</w:t>
      </w:r>
      <w:proofErr w:type="spellStart"/>
      <w:r w:rsidRPr="009F3D7C">
        <w:rPr>
          <w:rFonts w:ascii="Arial" w:hAnsi="Arial" w:cs="Arial"/>
          <w:i/>
          <w:iCs/>
        </w:rPr>
        <w:t>setting</w:t>
      </w:r>
      <w:proofErr w:type="spellEnd"/>
      <w:r w:rsidRPr="009F3D7C">
        <w:rPr>
          <w:rFonts w:ascii="Arial" w:hAnsi="Arial" w:cs="Arial"/>
        </w:rPr>
        <w:t xml:space="preserve">), </w:t>
      </w:r>
      <w:proofErr w:type="spellStart"/>
      <w:r w:rsidRPr="009F3D7C">
        <w:rPr>
          <w:rFonts w:ascii="Arial" w:hAnsi="Arial" w:cs="Arial"/>
        </w:rPr>
        <w:t>issue</w:t>
      </w:r>
      <w:proofErr w:type="spellEnd"/>
      <w:r w:rsidRPr="009F3D7C">
        <w:rPr>
          <w:rFonts w:ascii="Arial" w:hAnsi="Arial" w:cs="Arial"/>
        </w:rPr>
        <w:t xml:space="preserve"> yang ada, dan diikuti oleh beberapa bab untuk menjawab setiap tujuan kegiatan. Hasil pelaksanaan kegiatan disajikan dengan jelas, terutama ketika memaparkan </w:t>
      </w:r>
      <w:r>
        <w:rPr>
          <w:rFonts w:ascii="Arial" w:hAnsi="Arial" w:cs="Arial"/>
        </w:rPr>
        <w:t>kegiatan/</w:t>
      </w:r>
      <w:r w:rsidRPr="009F3D7C">
        <w:rPr>
          <w:rFonts w:ascii="Arial" w:hAnsi="Arial" w:cs="Arial"/>
        </w:rPr>
        <w:t>temuan penting.</w:t>
      </w:r>
    </w:p>
    <w:p w14:paraId="2462DBC1" w14:textId="77777777" w:rsidR="00DE257D" w:rsidRPr="009F3D7C" w:rsidRDefault="00DE257D" w:rsidP="00DE257D">
      <w:pPr>
        <w:rPr>
          <w:rFonts w:ascii="Arial" w:hAnsi="Arial" w:cs="Arial"/>
        </w:rPr>
      </w:pPr>
    </w:p>
    <w:p w14:paraId="7F954D88" w14:textId="77777777" w:rsidR="00DE257D" w:rsidRPr="00DE257D" w:rsidRDefault="00DE257D" w:rsidP="00DE257D">
      <w:pPr>
        <w:pStyle w:val="Heading2"/>
        <w:spacing w:before="0" w:after="240" w:line="240" w:lineRule="auto"/>
        <w:jc w:val="center"/>
        <w:rPr>
          <w:rFonts w:ascii="Arial" w:hAnsi="Arial" w:cs="Arial"/>
          <w:b/>
          <w:bCs/>
          <w:color w:val="auto"/>
          <w:sz w:val="22"/>
          <w:szCs w:val="22"/>
          <w:lang w:eastAsia="ja-JP"/>
        </w:rPr>
      </w:pPr>
      <w:bookmarkStart w:id="36" w:name="_Toc107233149"/>
      <w:r w:rsidRPr="00DE257D">
        <w:rPr>
          <w:rFonts w:ascii="Arial" w:hAnsi="Arial" w:cs="Arial"/>
          <w:b/>
          <w:bCs/>
          <w:color w:val="auto"/>
          <w:sz w:val="22"/>
          <w:szCs w:val="22"/>
          <w:lang w:eastAsia="ja-JP"/>
        </w:rPr>
        <w:t>4.2 Pembahasan</w:t>
      </w:r>
      <w:bookmarkEnd w:id="36"/>
    </w:p>
    <w:p w14:paraId="1DCC531E" w14:textId="77777777" w:rsidR="00DE257D" w:rsidRPr="009F3D7C" w:rsidRDefault="00DE257D" w:rsidP="00DE257D">
      <w:pPr>
        <w:pStyle w:val="Paragraf"/>
        <w:widowControl w:val="0"/>
        <w:spacing w:after="160" w:line="276" w:lineRule="auto"/>
        <w:rPr>
          <w:rFonts w:ascii="Arial" w:hAnsi="Arial"/>
          <w:sz w:val="22"/>
        </w:rPr>
      </w:pPr>
      <w:r w:rsidRPr="009F3D7C">
        <w:rPr>
          <w:rFonts w:ascii="Arial" w:hAnsi="Arial"/>
          <w:sz w:val="22"/>
        </w:rPr>
        <w:t xml:space="preserve">Sebelum menentukan apa yang harus diuraikan dalam Pembahasan, penulis hendaknya membaca lagi dengan saksama tujuan kegiatan magang. Pembahasan merupakan tempat penulis mengemukakan pendapat dan argumentasi secara bebas, tetapi singkat dan logis menuju tujuan kegiatan yang ingin dicapai. Hindari alur uraian yang berputar-putar. Kemampuan menganalisis dan menjelaskan hasil pelaksanaan magang penulis dipertaruhkan di bagian ini. </w:t>
      </w:r>
    </w:p>
    <w:bookmarkEnd w:id="35"/>
    <w:p w14:paraId="1BE0F8BD" w14:textId="77777777" w:rsidR="006F0E59" w:rsidRPr="009F3D7C" w:rsidRDefault="006F0E59" w:rsidP="006F0E59">
      <w:pPr>
        <w:pStyle w:val="Paragraf"/>
        <w:spacing w:after="160" w:line="276" w:lineRule="auto"/>
        <w:ind w:firstLine="0"/>
        <w:rPr>
          <w:rFonts w:ascii="Arial" w:hAnsi="Arial"/>
          <w:sz w:val="22"/>
        </w:rPr>
      </w:pPr>
    </w:p>
    <w:p w14:paraId="09138782" w14:textId="29500ADE" w:rsidR="007A5AEC" w:rsidRDefault="007A5AE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64373B8" w14:textId="77777777" w:rsidR="007A5AEC" w:rsidRPr="009F3D7C" w:rsidRDefault="007A5AEC" w:rsidP="007A5AEC">
      <w:pPr>
        <w:pStyle w:val="Heading1"/>
        <w:numPr>
          <w:ilvl w:val="0"/>
          <w:numId w:val="16"/>
        </w:numPr>
        <w:tabs>
          <w:tab w:val="num" w:pos="360"/>
        </w:tabs>
        <w:ind w:left="426" w:hanging="437"/>
        <w:rPr>
          <w:rFonts w:ascii="Arial" w:hAnsi="Arial" w:cs="Arial"/>
          <w:sz w:val="22"/>
          <w:szCs w:val="22"/>
          <w:lang w:val="id-ID"/>
        </w:rPr>
      </w:pPr>
      <w:r w:rsidRPr="009F3D7C">
        <w:rPr>
          <w:rFonts w:ascii="Arial" w:hAnsi="Arial" w:cs="Arial"/>
          <w:sz w:val="22"/>
          <w:szCs w:val="22"/>
          <w:lang w:val="id-ID"/>
        </w:rPr>
        <w:lastRenderedPageBreak/>
        <w:t>KESIMPULAN DAN SARAN</w:t>
      </w:r>
    </w:p>
    <w:p w14:paraId="74BB2FEF" w14:textId="77777777" w:rsidR="007A5AEC" w:rsidRPr="007A5AEC" w:rsidRDefault="007A5AEC" w:rsidP="007A5AEC">
      <w:pPr>
        <w:pStyle w:val="Heading2"/>
        <w:spacing w:before="0" w:after="240" w:line="240" w:lineRule="auto"/>
        <w:jc w:val="center"/>
        <w:rPr>
          <w:rFonts w:ascii="Arial" w:hAnsi="Arial" w:cs="Arial"/>
          <w:b/>
          <w:bCs/>
          <w:color w:val="auto"/>
          <w:sz w:val="22"/>
          <w:szCs w:val="22"/>
          <w:lang w:eastAsia="ja-JP"/>
        </w:rPr>
      </w:pPr>
      <w:bookmarkStart w:id="37" w:name="_Toc330964716"/>
      <w:bookmarkStart w:id="38" w:name="_Toc337162938"/>
      <w:bookmarkStart w:id="39" w:name="_Toc107233151"/>
      <w:r w:rsidRPr="007A5AEC">
        <w:rPr>
          <w:rFonts w:ascii="Arial" w:hAnsi="Arial" w:cs="Arial"/>
          <w:b/>
          <w:bCs/>
          <w:color w:val="auto"/>
          <w:sz w:val="22"/>
          <w:szCs w:val="22"/>
          <w:lang w:eastAsia="ja-JP"/>
        </w:rPr>
        <w:t>5.1 Kesimpulan</w:t>
      </w:r>
      <w:bookmarkEnd w:id="37"/>
      <w:bookmarkEnd w:id="38"/>
      <w:bookmarkEnd w:id="39"/>
    </w:p>
    <w:p w14:paraId="4C2AD8B6" w14:textId="77777777" w:rsidR="007A5AEC" w:rsidRPr="009F3D7C" w:rsidRDefault="007A5AEC" w:rsidP="007A5AEC">
      <w:pPr>
        <w:pStyle w:val="Paragraf"/>
        <w:spacing w:line="276" w:lineRule="auto"/>
        <w:rPr>
          <w:rFonts w:ascii="Arial" w:hAnsi="Arial"/>
          <w:sz w:val="22"/>
        </w:rPr>
      </w:pPr>
      <w:r>
        <w:rPr>
          <w:rFonts w:ascii="Arial" w:hAnsi="Arial"/>
          <w:sz w:val="22"/>
        </w:rPr>
        <w:t>Kes</w:t>
      </w:r>
      <w:r w:rsidRPr="009F3D7C">
        <w:rPr>
          <w:rFonts w:ascii="Arial" w:hAnsi="Arial"/>
          <w:sz w:val="22"/>
        </w:rPr>
        <w:t xml:space="preserve">impulan merupakan jawaban dari tujuan yang sudah ditentukan dan tidak dimaksudkan sebagai ringkasan hasil. Dalam </w:t>
      </w:r>
      <w:r>
        <w:rPr>
          <w:rFonts w:ascii="Arial" w:hAnsi="Arial"/>
          <w:sz w:val="22"/>
        </w:rPr>
        <w:t>Kes</w:t>
      </w:r>
      <w:r w:rsidRPr="009F3D7C">
        <w:rPr>
          <w:rFonts w:ascii="Arial" w:hAnsi="Arial"/>
          <w:sz w:val="22"/>
        </w:rPr>
        <w:t xml:space="preserve">impulan, penulis harus dan hanya menjawab masalah dan tujuan kegiatan magang yang telah diangkat sebagai topik magang yang ditulis pada Pendahuluan. </w:t>
      </w:r>
      <w:r>
        <w:rPr>
          <w:rFonts w:ascii="Arial" w:hAnsi="Arial"/>
          <w:sz w:val="22"/>
        </w:rPr>
        <w:t>Kes</w:t>
      </w:r>
      <w:r w:rsidRPr="009F3D7C">
        <w:rPr>
          <w:rFonts w:ascii="Arial" w:hAnsi="Arial"/>
          <w:sz w:val="22"/>
        </w:rPr>
        <w:t>impulan merupakan generalisasi dari hasil kegiatan magang atau pernyataan singkat yang merupakan hakikat dari bab Hasil dan Pembahasan.</w:t>
      </w:r>
    </w:p>
    <w:p w14:paraId="068B4BE2" w14:textId="77777777" w:rsidR="007A5AEC" w:rsidRPr="009F3D7C" w:rsidRDefault="007A5AEC" w:rsidP="007A5AEC">
      <w:pPr>
        <w:rPr>
          <w:rFonts w:ascii="Arial" w:hAnsi="Arial" w:cs="Arial"/>
        </w:rPr>
      </w:pPr>
    </w:p>
    <w:p w14:paraId="28EAD91F" w14:textId="77777777" w:rsidR="007A5AEC" w:rsidRPr="007A5AEC" w:rsidRDefault="007A5AEC" w:rsidP="007A5AEC">
      <w:pPr>
        <w:pStyle w:val="Heading2"/>
        <w:spacing w:before="0" w:after="240" w:line="240" w:lineRule="auto"/>
        <w:jc w:val="center"/>
        <w:rPr>
          <w:rFonts w:ascii="Arial" w:hAnsi="Arial" w:cs="Arial"/>
          <w:b/>
          <w:bCs/>
          <w:color w:val="auto"/>
          <w:sz w:val="22"/>
          <w:szCs w:val="22"/>
          <w:lang w:eastAsia="ja-JP"/>
        </w:rPr>
      </w:pPr>
      <w:bookmarkStart w:id="40" w:name="_Toc330964717"/>
      <w:bookmarkStart w:id="41" w:name="_Toc337162939"/>
      <w:bookmarkStart w:id="42" w:name="_Toc107233152"/>
      <w:r w:rsidRPr="007A5AEC">
        <w:rPr>
          <w:rFonts w:ascii="Arial" w:hAnsi="Arial" w:cs="Arial"/>
          <w:b/>
          <w:bCs/>
          <w:color w:val="auto"/>
          <w:sz w:val="22"/>
          <w:szCs w:val="22"/>
          <w:lang w:eastAsia="ja-JP"/>
        </w:rPr>
        <w:t>5.2 Saran</w:t>
      </w:r>
      <w:bookmarkEnd w:id="40"/>
      <w:bookmarkEnd w:id="41"/>
      <w:bookmarkEnd w:id="42"/>
    </w:p>
    <w:p w14:paraId="549840B2" w14:textId="6E1E052A" w:rsidR="007A5AEC" w:rsidRPr="009F3D7C" w:rsidRDefault="007A5AEC" w:rsidP="007A5AEC">
      <w:pPr>
        <w:pStyle w:val="Paragraf"/>
        <w:spacing w:line="276" w:lineRule="auto"/>
        <w:rPr>
          <w:rFonts w:ascii="Arial" w:hAnsi="Arial"/>
          <w:sz w:val="22"/>
        </w:rPr>
      </w:pPr>
      <w:r w:rsidRPr="009F3D7C">
        <w:rPr>
          <w:rFonts w:ascii="Arial" w:hAnsi="Arial"/>
          <w:sz w:val="22"/>
        </w:rPr>
        <w:t>Saran seyogianya mengarah ke implikasi atau tindakan lanjutan yang harus dilakukan sehubungan dengan temuan dari kegiatan magang yang telah dilakukan. Saran yang dikemukakan harus berkaitan dengan pelaksanaan magang</w:t>
      </w:r>
      <w:r>
        <w:rPr>
          <w:rFonts w:ascii="Arial" w:hAnsi="Arial"/>
          <w:sz w:val="22"/>
          <w:lang w:val="en-US"/>
        </w:rPr>
        <w:t xml:space="preserve"> </w:t>
      </w:r>
      <w:proofErr w:type="spellStart"/>
      <w:r>
        <w:rPr>
          <w:rFonts w:ascii="Arial" w:hAnsi="Arial"/>
          <w:sz w:val="22"/>
          <w:lang w:val="en-US"/>
        </w:rPr>
        <w:t>kerja</w:t>
      </w:r>
      <w:proofErr w:type="spellEnd"/>
      <w:r w:rsidRPr="009F3D7C">
        <w:rPr>
          <w:rFonts w:ascii="Arial" w:hAnsi="Arial"/>
          <w:sz w:val="22"/>
        </w:rPr>
        <w:t xml:space="preserve">. </w:t>
      </w:r>
    </w:p>
    <w:p w14:paraId="7EBDA210" w14:textId="49EA02F6" w:rsidR="00004266" w:rsidRDefault="0000426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A41305F" w14:textId="77777777" w:rsidR="00004266" w:rsidRPr="009F3D7C" w:rsidRDefault="00004266" w:rsidP="00004266">
      <w:pPr>
        <w:pStyle w:val="Heading1"/>
        <w:rPr>
          <w:rFonts w:ascii="Arial" w:hAnsi="Arial" w:cs="Arial"/>
          <w:sz w:val="22"/>
          <w:szCs w:val="22"/>
          <w:lang w:val="id-ID"/>
        </w:rPr>
      </w:pPr>
      <w:r w:rsidRPr="009F3D7C">
        <w:rPr>
          <w:rFonts w:ascii="Arial" w:hAnsi="Arial" w:cs="Arial"/>
          <w:sz w:val="22"/>
          <w:szCs w:val="22"/>
          <w:lang w:val="id-ID"/>
        </w:rPr>
        <w:lastRenderedPageBreak/>
        <w:t>DAFTAR PUSTAKA</w:t>
      </w:r>
    </w:p>
    <w:p w14:paraId="3180837D" w14:textId="2D67126E" w:rsidR="00EE6681" w:rsidRDefault="007F2C7A" w:rsidP="007F2C7A">
      <w:pPr>
        <w:ind w:left="426" w:hanging="426"/>
        <w:jc w:val="both"/>
        <w:rPr>
          <w:rFonts w:ascii="Arial" w:hAnsi="Arial" w:cs="Arial"/>
        </w:rPr>
      </w:pPr>
      <w:proofErr w:type="spellStart"/>
      <w:r w:rsidRPr="007F2C7A">
        <w:rPr>
          <w:rFonts w:ascii="Arial" w:eastAsiaTheme="minorEastAsia" w:hAnsi="Arial" w:cs="Arial"/>
          <w:lang w:eastAsia="ja-JP"/>
        </w:rPr>
        <w:t>Kochel</w:t>
      </w:r>
      <w:proofErr w:type="spellEnd"/>
      <w:r w:rsidRPr="009F3D7C">
        <w:rPr>
          <w:rFonts w:ascii="Arial" w:hAnsi="Arial" w:cs="Arial"/>
        </w:rPr>
        <w:t xml:space="preserve"> TJ, </w:t>
      </w:r>
      <w:proofErr w:type="spellStart"/>
      <w:r w:rsidRPr="009F3D7C">
        <w:rPr>
          <w:rFonts w:ascii="Arial" w:hAnsi="Arial" w:cs="Arial"/>
        </w:rPr>
        <w:t>Watts</w:t>
      </w:r>
      <w:proofErr w:type="spellEnd"/>
      <w:r w:rsidRPr="009F3D7C">
        <w:rPr>
          <w:rFonts w:ascii="Arial" w:hAnsi="Arial" w:cs="Arial"/>
        </w:rPr>
        <w:t xml:space="preserve"> DM, </w:t>
      </w:r>
      <w:proofErr w:type="spellStart"/>
      <w:r w:rsidRPr="009F3D7C">
        <w:rPr>
          <w:rFonts w:ascii="Arial" w:hAnsi="Arial" w:cs="Arial"/>
        </w:rPr>
        <w:t>Gonzalo</w:t>
      </w:r>
      <w:proofErr w:type="spellEnd"/>
      <w:r w:rsidRPr="009F3D7C">
        <w:rPr>
          <w:rFonts w:ascii="Arial" w:hAnsi="Arial" w:cs="Arial"/>
        </w:rPr>
        <w:t xml:space="preserve"> AS, </w:t>
      </w:r>
      <w:proofErr w:type="spellStart"/>
      <w:r w:rsidRPr="009F3D7C">
        <w:rPr>
          <w:rFonts w:ascii="Arial" w:hAnsi="Arial" w:cs="Arial"/>
        </w:rPr>
        <w:t>Ewing</w:t>
      </w:r>
      <w:proofErr w:type="spellEnd"/>
      <w:r w:rsidRPr="009F3D7C">
        <w:rPr>
          <w:rFonts w:ascii="Arial" w:hAnsi="Arial" w:cs="Arial"/>
        </w:rPr>
        <w:t xml:space="preserve"> DF, </w:t>
      </w:r>
      <w:proofErr w:type="spellStart"/>
      <w:r w:rsidRPr="009F3D7C">
        <w:rPr>
          <w:rFonts w:ascii="Arial" w:hAnsi="Arial" w:cs="Arial"/>
        </w:rPr>
        <w:t>Porter</w:t>
      </w:r>
      <w:proofErr w:type="spellEnd"/>
      <w:r w:rsidRPr="009F3D7C">
        <w:rPr>
          <w:rFonts w:ascii="Arial" w:hAnsi="Arial" w:cs="Arial"/>
        </w:rPr>
        <w:t xml:space="preserve"> KR, </w:t>
      </w:r>
      <w:proofErr w:type="spellStart"/>
      <w:r w:rsidRPr="009F3D7C">
        <w:rPr>
          <w:rFonts w:ascii="Arial" w:hAnsi="Arial" w:cs="Arial"/>
        </w:rPr>
        <w:t>Russell</w:t>
      </w:r>
      <w:proofErr w:type="spellEnd"/>
      <w:r w:rsidRPr="009F3D7C">
        <w:rPr>
          <w:rFonts w:ascii="Arial" w:hAnsi="Arial" w:cs="Arial"/>
        </w:rPr>
        <w:t xml:space="preserve"> KL. 2005. </w:t>
      </w:r>
      <w:proofErr w:type="spellStart"/>
      <w:r w:rsidRPr="009F3D7C">
        <w:rPr>
          <w:rFonts w:ascii="Arial" w:hAnsi="Arial" w:cs="Arial"/>
        </w:rPr>
        <w:t>Cross-serotype</w:t>
      </w:r>
      <w:proofErr w:type="spellEnd"/>
      <w:r w:rsidRPr="009F3D7C">
        <w:rPr>
          <w:rFonts w:ascii="Arial" w:hAnsi="Arial" w:cs="Arial"/>
        </w:rPr>
        <w:t xml:space="preserve"> </w:t>
      </w:r>
      <w:proofErr w:type="spellStart"/>
      <w:r w:rsidRPr="009F3D7C">
        <w:rPr>
          <w:rFonts w:ascii="Arial" w:hAnsi="Arial" w:cs="Arial"/>
        </w:rPr>
        <w:t>neutralization</w:t>
      </w:r>
      <w:proofErr w:type="spellEnd"/>
      <w:r w:rsidRPr="009F3D7C">
        <w:rPr>
          <w:rFonts w:ascii="Arial" w:hAnsi="Arial" w:cs="Arial"/>
        </w:rPr>
        <w:t xml:space="preserve"> </w:t>
      </w:r>
      <w:proofErr w:type="spellStart"/>
      <w:r w:rsidRPr="009F3D7C">
        <w:rPr>
          <w:rFonts w:ascii="Arial" w:hAnsi="Arial" w:cs="Arial"/>
        </w:rPr>
        <w:t>of</w:t>
      </w:r>
      <w:proofErr w:type="spellEnd"/>
      <w:r w:rsidRPr="009F3D7C">
        <w:rPr>
          <w:rFonts w:ascii="Arial" w:hAnsi="Arial" w:cs="Arial"/>
        </w:rPr>
        <w:t xml:space="preserve"> dengue virus in </w:t>
      </w:r>
      <w:proofErr w:type="spellStart"/>
      <w:r w:rsidRPr="009F3D7C">
        <w:rPr>
          <w:rFonts w:ascii="Arial" w:hAnsi="Arial" w:cs="Arial"/>
          <w:i/>
        </w:rPr>
        <w:t>Aotus</w:t>
      </w:r>
      <w:proofErr w:type="spellEnd"/>
      <w:r w:rsidRPr="009F3D7C">
        <w:rPr>
          <w:rFonts w:ascii="Arial" w:hAnsi="Arial" w:cs="Arial"/>
          <w:i/>
        </w:rPr>
        <w:t xml:space="preserve"> </w:t>
      </w:r>
      <w:proofErr w:type="spellStart"/>
      <w:r w:rsidRPr="009F3D7C">
        <w:rPr>
          <w:rFonts w:ascii="Arial" w:hAnsi="Arial" w:cs="Arial"/>
          <w:i/>
        </w:rPr>
        <w:t>nancyme</w:t>
      </w:r>
      <w:proofErr w:type="spellEnd"/>
      <w:r w:rsidRPr="009F3D7C">
        <w:rPr>
          <w:rFonts w:ascii="Arial" w:hAnsi="Arial" w:cs="Arial"/>
        </w:rPr>
        <w:t xml:space="preserve"> </w:t>
      </w:r>
      <w:proofErr w:type="spellStart"/>
      <w:r w:rsidRPr="009F3D7C">
        <w:rPr>
          <w:rFonts w:ascii="Arial" w:hAnsi="Arial" w:cs="Arial"/>
        </w:rPr>
        <w:t>monkeys</w:t>
      </w:r>
      <w:proofErr w:type="spellEnd"/>
      <w:r w:rsidRPr="009F3D7C">
        <w:rPr>
          <w:rFonts w:ascii="Arial" w:hAnsi="Arial" w:cs="Arial"/>
        </w:rPr>
        <w:t xml:space="preserve">. </w:t>
      </w:r>
      <w:r w:rsidRPr="009F3D7C">
        <w:rPr>
          <w:rFonts w:ascii="Arial" w:hAnsi="Arial" w:cs="Arial"/>
          <w:i/>
        </w:rPr>
        <w:t xml:space="preserve">J </w:t>
      </w:r>
      <w:proofErr w:type="spellStart"/>
      <w:r w:rsidRPr="009F3D7C">
        <w:rPr>
          <w:rFonts w:ascii="Arial" w:hAnsi="Arial" w:cs="Arial"/>
          <w:i/>
        </w:rPr>
        <w:t>Infect</w:t>
      </w:r>
      <w:proofErr w:type="spellEnd"/>
      <w:r w:rsidRPr="009F3D7C">
        <w:rPr>
          <w:rFonts w:ascii="Arial" w:hAnsi="Arial" w:cs="Arial"/>
          <w:i/>
        </w:rPr>
        <w:t xml:space="preserve"> Dis</w:t>
      </w:r>
      <w:r w:rsidRPr="009F3D7C">
        <w:rPr>
          <w:rFonts w:ascii="Arial" w:hAnsi="Arial" w:cs="Arial"/>
        </w:rPr>
        <w:t>. 191(6):1000-1004. doi:10.1086/427511</w:t>
      </w:r>
    </w:p>
    <w:p w14:paraId="663AE44B" w14:textId="7C550562" w:rsidR="007F2C7A" w:rsidRDefault="007F2C7A">
      <w:pPr>
        <w:rPr>
          <w:rFonts w:ascii="Arial" w:hAnsi="Arial" w:cs="Arial"/>
        </w:rPr>
      </w:pPr>
      <w:r>
        <w:rPr>
          <w:rFonts w:ascii="Arial" w:hAnsi="Arial" w:cs="Arial"/>
        </w:rPr>
        <w:br w:type="page"/>
      </w:r>
    </w:p>
    <w:p w14:paraId="64BC6F45" w14:textId="6A554C6A" w:rsidR="007F2C7A" w:rsidRDefault="007F2C7A" w:rsidP="007F2C7A">
      <w:pPr>
        <w:ind w:left="426" w:hanging="426"/>
        <w:jc w:val="both"/>
        <w:rPr>
          <w:rFonts w:ascii="Arial" w:hAnsi="Arial" w:cs="Arial"/>
        </w:rPr>
      </w:pPr>
      <w:r w:rsidRPr="009F3D7C">
        <w:rPr>
          <w:rFonts w:ascii="Arial" w:hAnsi="Arial" w:cs="Arial"/>
        </w:rPr>
        <w:lastRenderedPageBreak/>
        <w:t xml:space="preserve">Lampiran </w:t>
      </w:r>
      <w:r w:rsidRPr="009F3D7C">
        <w:rPr>
          <w:rFonts w:ascii="Arial" w:hAnsi="Arial" w:cs="Arial"/>
        </w:rPr>
        <w:fldChar w:fldCharType="begin"/>
      </w:r>
      <w:r w:rsidRPr="009F3D7C">
        <w:rPr>
          <w:rFonts w:ascii="Arial" w:hAnsi="Arial" w:cs="Arial"/>
        </w:rPr>
        <w:instrText xml:space="preserve"> SEQ Lampiran \* ARABIC </w:instrText>
      </w:r>
      <w:r w:rsidRPr="009F3D7C">
        <w:rPr>
          <w:rFonts w:ascii="Arial" w:hAnsi="Arial" w:cs="Arial"/>
        </w:rPr>
        <w:fldChar w:fldCharType="separate"/>
      </w:r>
      <w:r w:rsidRPr="009F3D7C">
        <w:rPr>
          <w:rFonts w:ascii="Arial" w:hAnsi="Arial" w:cs="Arial"/>
        </w:rPr>
        <w:t>1</w:t>
      </w:r>
      <w:r w:rsidRPr="009F3D7C">
        <w:rPr>
          <w:rFonts w:ascii="Arial" w:hAnsi="Arial" w:cs="Arial"/>
        </w:rPr>
        <w:fldChar w:fldCharType="end"/>
      </w:r>
      <w:r w:rsidRPr="009F3D7C">
        <w:rPr>
          <w:rFonts w:ascii="Arial" w:hAnsi="Arial" w:cs="Arial"/>
        </w:rPr>
        <w:t xml:space="preserve">  </w:t>
      </w:r>
      <w:r>
        <w:rPr>
          <w:rFonts w:ascii="Arial" w:hAnsi="Arial" w:cs="Arial"/>
        </w:rPr>
        <w:tab/>
      </w:r>
      <w:r w:rsidRPr="009F3D7C">
        <w:rPr>
          <w:rFonts w:ascii="Arial" w:hAnsi="Arial" w:cs="Arial"/>
        </w:rPr>
        <w:t>Rata-rata dan simpangan baku</w:t>
      </w:r>
    </w:p>
    <w:p w14:paraId="65615D97" w14:textId="77777777" w:rsidR="007F2C7A" w:rsidRPr="00EE6681" w:rsidRDefault="007F2C7A" w:rsidP="007F2C7A">
      <w:pPr>
        <w:ind w:left="426" w:hanging="426"/>
        <w:jc w:val="both"/>
        <w:rPr>
          <w:rFonts w:ascii="Times New Roman" w:hAnsi="Times New Roman" w:cs="Times New Roman"/>
          <w:sz w:val="24"/>
          <w:szCs w:val="24"/>
          <w:lang w:val="en-US"/>
        </w:rPr>
      </w:pPr>
    </w:p>
    <w:sectPr w:rsidR="007F2C7A" w:rsidRPr="00EE6681" w:rsidSect="00D10A9F">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0EE78"/>
    <w:multiLevelType w:val="singleLevel"/>
    <w:tmpl w:val="8F60EE78"/>
    <w:lvl w:ilvl="0">
      <w:start w:val="1"/>
      <w:numFmt w:val="decimal"/>
      <w:suff w:val="space"/>
      <w:lvlText w:val="%1."/>
      <w:lvlJc w:val="left"/>
    </w:lvl>
  </w:abstractNum>
  <w:abstractNum w:abstractNumId="1" w15:restartNumberingAfterBreak="0">
    <w:nsid w:val="B5E306ED"/>
    <w:multiLevelType w:val="multilevel"/>
    <w:tmpl w:val="B5E306ED"/>
    <w:lvl w:ilvl="0">
      <w:start w:val="5"/>
      <w:numFmt w:val="decimal"/>
      <w:lvlText w:val="%1"/>
      <w:lvlJc w:val="left"/>
      <w:pPr>
        <w:ind w:left="883" w:hanging="365"/>
      </w:pPr>
      <w:rPr>
        <w:rFonts w:hint="default"/>
        <w:lang w:val="id" w:eastAsia="en-US" w:bidi="ar-SA"/>
      </w:rPr>
    </w:lvl>
    <w:lvl w:ilvl="1">
      <w:start w:val="1"/>
      <w:numFmt w:val="decimal"/>
      <w:lvlText w:val="%1.%2"/>
      <w:lvlJc w:val="left"/>
      <w:pPr>
        <w:ind w:left="883" w:hanging="365"/>
      </w:pPr>
      <w:rPr>
        <w:rFonts w:ascii="Arial" w:eastAsia="Arial" w:hAnsi="Arial" w:cs="Arial" w:hint="default"/>
        <w:spacing w:val="-1"/>
        <w:w w:val="100"/>
        <w:sz w:val="22"/>
        <w:szCs w:val="22"/>
        <w:lang w:val="id" w:eastAsia="en-US" w:bidi="ar-SA"/>
      </w:rPr>
    </w:lvl>
    <w:lvl w:ilvl="2">
      <w:numFmt w:val="bullet"/>
      <w:lvlText w:val="•"/>
      <w:lvlJc w:val="left"/>
      <w:pPr>
        <w:ind w:left="2417" w:hanging="365"/>
      </w:pPr>
      <w:rPr>
        <w:rFonts w:hint="default"/>
        <w:lang w:val="id" w:eastAsia="en-US" w:bidi="ar-SA"/>
      </w:rPr>
    </w:lvl>
    <w:lvl w:ilvl="3">
      <w:numFmt w:val="bullet"/>
      <w:lvlText w:val="•"/>
      <w:lvlJc w:val="left"/>
      <w:pPr>
        <w:ind w:left="3185" w:hanging="365"/>
      </w:pPr>
      <w:rPr>
        <w:rFonts w:hint="default"/>
        <w:lang w:val="id" w:eastAsia="en-US" w:bidi="ar-SA"/>
      </w:rPr>
    </w:lvl>
    <w:lvl w:ilvl="4">
      <w:numFmt w:val="bullet"/>
      <w:lvlText w:val="•"/>
      <w:lvlJc w:val="left"/>
      <w:pPr>
        <w:ind w:left="3954" w:hanging="365"/>
      </w:pPr>
      <w:rPr>
        <w:rFonts w:hint="default"/>
        <w:lang w:val="id" w:eastAsia="en-US" w:bidi="ar-SA"/>
      </w:rPr>
    </w:lvl>
    <w:lvl w:ilvl="5">
      <w:numFmt w:val="bullet"/>
      <w:lvlText w:val="•"/>
      <w:lvlJc w:val="left"/>
      <w:pPr>
        <w:ind w:left="4723" w:hanging="365"/>
      </w:pPr>
      <w:rPr>
        <w:rFonts w:hint="default"/>
        <w:lang w:val="id" w:eastAsia="en-US" w:bidi="ar-SA"/>
      </w:rPr>
    </w:lvl>
    <w:lvl w:ilvl="6">
      <w:numFmt w:val="bullet"/>
      <w:lvlText w:val="•"/>
      <w:lvlJc w:val="left"/>
      <w:pPr>
        <w:ind w:left="5491" w:hanging="365"/>
      </w:pPr>
      <w:rPr>
        <w:rFonts w:hint="default"/>
        <w:lang w:val="id" w:eastAsia="en-US" w:bidi="ar-SA"/>
      </w:rPr>
    </w:lvl>
    <w:lvl w:ilvl="7">
      <w:numFmt w:val="bullet"/>
      <w:lvlText w:val="•"/>
      <w:lvlJc w:val="left"/>
      <w:pPr>
        <w:ind w:left="6260" w:hanging="365"/>
      </w:pPr>
      <w:rPr>
        <w:rFonts w:hint="default"/>
        <w:lang w:val="id" w:eastAsia="en-US" w:bidi="ar-SA"/>
      </w:rPr>
    </w:lvl>
    <w:lvl w:ilvl="8">
      <w:numFmt w:val="bullet"/>
      <w:lvlText w:val="•"/>
      <w:lvlJc w:val="left"/>
      <w:pPr>
        <w:ind w:left="7028" w:hanging="365"/>
      </w:pPr>
      <w:rPr>
        <w:rFonts w:hint="default"/>
        <w:lang w:val="id" w:eastAsia="en-US" w:bidi="ar-SA"/>
      </w:rPr>
    </w:lvl>
  </w:abstractNum>
  <w:abstractNum w:abstractNumId="2" w15:restartNumberingAfterBreak="0">
    <w:nsid w:val="BF205925"/>
    <w:multiLevelType w:val="multilevel"/>
    <w:tmpl w:val="BF205925"/>
    <w:lvl w:ilvl="0">
      <w:start w:val="4"/>
      <w:numFmt w:val="decimal"/>
      <w:lvlText w:val="%1"/>
      <w:lvlJc w:val="left"/>
      <w:pPr>
        <w:ind w:left="883" w:hanging="365"/>
      </w:pPr>
      <w:rPr>
        <w:rFonts w:hint="default"/>
        <w:lang w:val="id" w:eastAsia="en-US" w:bidi="ar-SA"/>
      </w:rPr>
    </w:lvl>
    <w:lvl w:ilvl="1">
      <w:start w:val="1"/>
      <w:numFmt w:val="decimal"/>
      <w:lvlText w:val="%1.%2"/>
      <w:lvlJc w:val="left"/>
      <w:pPr>
        <w:ind w:left="883" w:hanging="365"/>
      </w:pPr>
      <w:rPr>
        <w:rFonts w:ascii="Arial" w:eastAsia="Arial" w:hAnsi="Arial" w:cs="Arial" w:hint="default"/>
        <w:spacing w:val="-1"/>
        <w:w w:val="100"/>
        <w:sz w:val="22"/>
        <w:szCs w:val="22"/>
        <w:lang w:val="id" w:eastAsia="en-US" w:bidi="ar-SA"/>
      </w:rPr>
    </w:lvl>
    <w:lvl w:ilvl="2">
      <w:numFmt w:val="bullet"/>
      <w:lvlText w:val="•"/>
      <w:lvlJc w:val="left"/>
      <w:pPr>
        <w:ind w:left="2417" w:hanging="365"/>
      </w:pPr>
      <w:rPr>
        <w:rFonts w:hint="default"/>
        <w:lang w:val="id" w:eastAsia="en-US" w:bidi="ar-SA"/>
      </w:rPr>
    </w:lvl>
    <w:lvl w:ilvl="3">
      <w:numFmt w:val="bullet"/>
      <w:lvlText w:val="•"/>
      <w:lvlJc w:val="left"/>
      <w:pPr>
        <w:ind w:left="3185" w:hanging="365"/>
      </w:pPr>
      <w:rPr>
        <w:rFonts w:hint="default"/>
        <w:lang w:val="id" w:eastAsia="en-US" w:bidi="ar-SA"/>
      </w:rPr>
    </w:lvl>
    <w:lvl w:ilvl="4">
      <w:numFmt w:val="bullet"/>
      <w:lvlText w:val="•"/>
      <w:lvlJc w:val="left"/>
      <w:pPr>
        <w:ind w:left="3954" w:hanging="365"/>
      </w:pPr>
      <w:rPr>
        <w:rFonts w:hint="default"/>
        <w:lang w:val="id" w:eastAsia="en-US" w:bidi="ar-SA"/>
      </w:rPr>
    </w:lvl>
    <w:lvl w:ilvl="5">
      <w:numFmt w:val="bullet"/>
      <w:lvlText w:val="•"/>
      <w:lvlJc w:val="left"/>
      <w:pPr>
        <w:ind w:left="4723" w:hanging="365"/>
      </w:pPr>
      <w:rPr>
        <w:rFonts w:hint="default"/>
        <w:lang w:val="id" w:eastAsia="en-US" w:bidi="ar-SA"/>
      </w:rPr>
    </w:lvl>
    <w:lvl w:ilvl="6">
      <w:numFmt w:val="bullet"/>
      <w:lvlText w:val="•"/>
      <w:lvlJc w:val="left"/>
      <w:pPr>
        <w:ind w:left="5491" w:hanging="365"/>
      </w:pPr>
      <w:rPr>
        <w:rFonts w:hint="default"/>
        <w:lang w:val="id" w:eastAsia="en-US" w:bidi="ar-SA"/>
      </w:rPr>
    </w:lvl>
    <w:lvl w:ilvl="7">
      <w:numFmt w:val="bullet"/>
      <w:lvlText w:val="•"/>
      <w:lvlJc w:val="left"/>
      <w:pPr>
        <w:ind w:left="6260" w:hanging="365"/>
      </w:pPr>
      <w:rPr>
        <w:rFonts w:hint="default"/>
        <w:lang w:val="id" w:eastAsia="en-US" w:bidi="ar-SA"/>
      </w:rPr>
    </w:lvl>
    <w:lvl w:ilvl="8">
      <w:numFmt w:val="bullet"/>
      <w:lvlText w:val="•"/>
      <w:lvlJc w:val="left"/>
      <w:pPr>
        <w:ind w:left="7028" w:hanging="365"/>
      </w:pPr>
      <w:rPr>
        <w:rFonts w:hint="default"/>
        <w:lang w:val="id" w:eastAsia="en-US" w:bidi="ar-SA"/>
      </w:rPr>
    </w:lvl>
  </w:abstractNum>
  <w:abstractNum w:abstractNumId="3" w15:restartNumberingAfterBreak="0">
    <w:nsid w:val="CF092B84"/>
    <w:multiLevelType w:val="multilevel"/>
    <w:tmpl w:val="CF092B84"/>
    <w:lvl w:ilvl="0">
      <w:start w:val="1"/>
      <w:numFmt w:val="decimal"/>
      <w:lvlText w:val="%1"/>
      <w:lvlJc w:val="left"/>
      <w:pPr>
        <w:ind w:left="852" w:hanging="368"/>
      </w:pPr>
      <w:rPr>
        <w:rFonts w:hint="default"/>
        <w:lang w:val="id" w:eastAsia="en-US" w:bidi="ar-SA"/>
      </w:rPr>
    </w:lvl>
    <w:lvl w:ilvl="1">
      <w:start w:val="1"/>
      <w:numFmt w:val="decimal"/>
      <w:lvlText w:val="%1.%2"/>
      <w:lvlJc w:val="left"/>
      <w:pPr>
        <w:ind w:left="852" w:hanging="368"/>
      </w:pPr>
      <w:rPr>
        <w:rFonts w:ascii="Arial" w:eastAsia="Arial" w:hAnsi="Arial" w:cs="Arial" w:hint="default"/>
        <w:spacing w:val="-1"/>
        <w:w w:val="100"/>
        <w:sz w:val="22"/>
        <w:szCs w:val="22"/>
        <w:lang w:val="id" w:eastAsia="en-US" w:bidi="ar-SA"/>
      </w:rPr>
    </w:lvl>
    <w:lvl w:ilvl="2">
      <w:numFmt w:val="bullet"/>
      <w:lvlText w:val="•"/>
      <w:lvlJc w:val="left"/>
      <w:pPr>
        <w:ind w:left="2401" w:hanging="368"/>
      </w:pPr>
      <w:rPr>
        <w:rFonts w:hint="default"/>
        <w:lang w:val="id" w:eastAsia="en-US" w:bidi="ar-SA"/>
      </w:rPr>
    </w:lvl>
    <w:lvl w:ilvl="3">
      <w:numFmt w:val="bullet"/>
      <w:lvlText w:val="•"/>
      <w:lvlJc w:val="left"/>
      <w:pPr>
        <w:ind w:left="3171" w:hanging="368"/>
      </w:pPr>
      <w:rPr>
        <w:rFonts w:hint="default"/>
        <w:lang w:val="id" w:eastAsia="en-US" w:bidi="ar-SA"/>
      </w:rPr>
    </w:lvl>
    <w:lvl w:ilvl="4">
      <w:numFmt w:val="bullet"/>
      <w:lvlText w:val="•"/>
      <w:lvlJc w:val="left"/>
      <w:pPr>
        <w:ind w:left="3942" w:hanging="368"/>
      </w:pPr>
      <w:rPr>
        <w:rFonts w:hint="default"/>
        <w:lang w:val="id" w:eastAsia="en-US" w:bidi="ar-SA"/>
      </w:rPr>
    </w:lvl>
    <w:lvl w:ilvl="5">
      <w:numFmt w:val="bullet"/>
      <w:lvlText w:val="•"/>
      <w:lvlJc w:val="left"/>
      <w:pPr>
        <w:ind w:left="4713" w:hanging="368"/>
      </w:pPr>
      <w:rPr>
        <w:rFonts w:hint="default"/>
        <w:lang w:val="id" w:eastAsia="en-US" w:bidi="ar-SA"/>
      </w:rPr>
    </w:lvl>
    <w:lvl w:ilvl="6">
      <w:numFmt w:val="bullet"/>
      <w:lvlText w:val="•"/>
      <w:lvlJc w:val="left"/>
      <w:pPr>
        <w:ind w:left="5483" w:hanging="368"/>
      </w:pPr>
      <w:rPr>
        <w:rFonts w:hint="default"/>
        <w:lang w:val="id" w:eastAsia="en-US" w:bidi="ar-SA"/>
      </w:rPr>
    </w:lvl>
    <w:lvl w:ilvl="7">
      <w:numFmt w:val="bullet"/>
      <w:lvlText w:val="•"/>
      <w:lvlJc w:val="left"/>
      <w:pPr>
        <w:ind w:left="6254" w:hanging="368"/>
      </w:pPr>
      <w:rPr>
        <w:rFonts w:hint="default"/>
        <w:lang w:val="id" w:eastAsia="en-US" w:bidi="ar-SA"/>
      </w:rPr>
    </w:lvl>
    <w:lvl w:ilvl="8">
      <w:numFmt w:val="bullet"/>
      <w:lvlText w:val="•"/>
      <w:lvlJc w:val="left"/>
      <w:pPr>
        <w:ind w:left="7024" w:hanging="368"/>
      </w:pPr>
      <w:rPr>
        <w:rFonts w:hint="default"/>
        <w:lang w:val="id" w:eastAsia="en-US" w:bidi="ar-SA"/>
      </w:rPr>
    </w:lvl>
  </w:abstractNum>
  <w:abstractNum w:abstractNumId="4" w15:restartNumberingAfterBreak="0">
    <w:nsid w:val="0053208E"/>
    <w:multiLevelType w:val="multilevel"/>
    <w:tmpl w:val="0053208E"/>
    <w:lvl w:ilvl="0">
      <w:start w:val="1"/>
      <w:numFmt w:val="decimal"/>
      <w:lvlText w:val="%1."/>
      <w:lvlJc w:val="left"/>
      <w:pPr>
        <w:ind w:left="364" w:hanging="245"/>
      </w:pPr>
      <w:rPr>
        <w:rFonts w:ascii="Arial" w:eastAsia="Arial" w:hAnsi="Arial" w:cs="Arial" w:hint="default"/>
        <w:spacing w:val="-1"/>
        <w:w w:val="100"/>
        <w:sz w:val="22"/>
        <w:szCs w:val="22"/>
        <w:lang w:val="id" w:eastAsia="en-US" w:bidi="ar-SA"/>
      </w:rPr>
    </w:lvl>
    <w:lvl w:ilvl="1">
      <w:numFmt w:val="bullet"/>
      <w:lvlText w:val="•"/>
      <w:lvlJc w:val="left"/>
      <w:pPr>
        <w:ind w:left="1180" w:hanging="245"/>
      </w:pPr>
      <w:rPr>
        <w:rFonts w:hint="default"/>
        <w:lang w:val="id" w:eastAsia="en-US" w:bidi="ar-SA"/>
      </w:rPr>
    </w:lvl>
    <w:lvl w:ilvl="2">
      <w:numFmt w:val="bullet"/>
      <w:lvlText w:val="•"/>
      <w:lvlJc w:val="left"/>
      <w:pPr>
        <w:ind w:left="2001" w:hanging="245"/>
      </w:pPr>
      <w:rPr>
        <w:rFonts w:hint="default"/>
        <w:lang w:val="id" w:eastAsia="en-US" w:bidi="ar-SA"/>
      </w:rPr>
    </w:lvl>
    <w:lvl w:ilvl="3">
      <w:numFmt w:val="bullet"/>
      <w:lvlText w:val="•"/>
      <w:lvlJc w:val="left"/>
      <w:pPr>
        <w:ind w:left="2821" w:hanging="245"/>
      </w:pPr>
      <w:rPr>
        <w:rFonts w:hint="default"/>
        <w:lang w:val="id" w:eastAsia="en-US" w:bidi="ar-SA"/>
      </w:rPr>
    </w:lvl>
    <w:lvl w:ilvl="4">
      <w:numFmt w:val="bullet"/>
      <w:lvlText w:val="•"/>
      <w:lvlJc w:val="left"/>
      <w:pPr>
        <w:ind w:left="3642" w:hanging="245"/>
      </w:pPr>
      <w:rPr>
        <w:rFonts w:hint="default"/>
        <w:lang w:val="id" w:eastAsia="en-US" w:bidi="ar-SA"/>
      </w:rPr>
    </w:lvl>
    <w:lvl w:ilvl="5">
      <w:numFmt w:val="bullet"/>
      <w:lvlText w:val="•"/>
      <w:lvlJc w:val="left"/>
      <w:pPr>
        <w:ind w:left="4463" w:hanging="245"/>
      </w:pPr>
      <w:rPr>
        <w:rFonts w:hint="default"/>
        <w:lang w:val="id" w:eastAsia="en-US" w:bidi="ar-SA"/>
      </w:rPr>
    </w:lvl>
    <w:lvl w:ilvl="6">
      <w:numFmt w:val="bullet"/>
      <w:lvlText w:val="•"/>
      <w:lvlJc w:val="left"/>
      <w:pPr>
        <w:ind w:left="5283" w:hanging="245"/>
      </w:pPr>
      <w:rPr>
        <w:rFonts w:hint="default"/>
        <w:lang w:val="id" w:eastAsia="en-US" w:bidi="ar-SA"/>
      </w:rPr>
    </w:lvl>
    <w:lvl w:ilvl="7">
      <w:numFmt w:val="bullet"/>
      <w:lvlText w:val="•"/>
      <w:lvlJc w:val="left"/>
      <w:pPr>
        <w:ind w:left="6104" w:hanging="245"/>
      </w:pPr>
      <w:rPr>
        <w:rFonts w:hint="default"/>
        <w:lang w:val="id" w:eastAsia="en-US" w:bidi="ar-SA"/>
      </w:rPr>
    </w:lvl>
    <w:lvl w:ilvl="8">
      <w:numFmt w:val="bullet"/>
      <w:lvlText w:val="•"/>
      <w:lvlJc w:val="left"/>
      <w:pPr>
        <w:ind w:left="6924" w:hanging="245"/>
      </w:pPr>
      <w:rPr>
        <w:rFonts w:hint="default"/>
        <w:lang w:val="id" w:eastAsia="en-US" w:bidi="ar-SA"/>
      </w:rPr>
    </w:lvl>
  </w:abstractNum>
  <w:abstractNum w:abstractNumId="5" w15:restartNumberingAfterBreak="0">
    <w:nsid w:val="03D62ECE"/>
    <w:multiLevelType w:val="multilevel"/>
    <w:tmpl w:val="03D62ECE"/>
    <w:lvl w:ilvl="0">
      <w:start w:val="1"/>
      <w:numFmt w:val="decimal"/>
      <w:lvlText w:val="%1."/>
      <w:lvlJc w:val="left"/>
      <w:pPr>
        <w:ind w:left="316" w:hanging="245"/>
      </w:pPr>
      <w:rPr>
        <w:rFonts w:ascii="Arial" w:eastAsia="Arial" w:hAnsi="Arial" w:cs="Arial" w:hint="default"/>
        <w:spacing w:val="-1"/>
        <w:w w:val="100"/>
        <w:sz w:val="22"/>
        <w:szCs w:val="22"/>
        <w:lang w:val="id" w:eastAsia="en-US" w:bidi="ar-SA"/>
      </w:rPr>
    </w:lvl>
    <w:lvl w:ilvl="1">
      <w:numFmt w:val="bullet"/>
      <w:lvlText w:val="•"/>
      <w:lvlJc w:val="left"/>
      <w:pPr>
        <w:ind w:left="1144" w:hanging="245"/>
      </w:pPr>
      <w:rPr>
        <w:rFonts w:hint="default"/>
        <w:lang w:val="id" w:eastAsia="en-US" w:bidi="ar-SA"/>
      </w:rPr>
    </w:lvl>
    <w:lvl w:ilvl="2">
      <w:numFmt w:val="bullet"/>
      <w:lvlText w:val="•"/>
      <w:lvlJc w:val="left"/>
      <w:pPr>
        <w:ind w:left="1969" w:hanging="245"/>
      </w:pPr>
      <w:rPr>
        <w:rFonts w:hint="default"/>
        <w:lang w:val="id" w:eastAsia="en-US" w:bidi="ar-SA"/>
      </w:rPr>
    </w:lvl>
    <w:lvl w:ilvl="3">
      <w:numFmt w:val="bullet"/>
      <w:lvlText w:val="•"/>
      <w:lvlJc w:val="left"/>
      <w:pPr>
        <w:ind w:left="2793" w:hanging="245"/>
      </w:pPr>
      <w:rPr>
        <w:rFonts w:hint="default"/>
        <w:lang w:val="id" w:eastAsia="en-US" w:bidi="ar-SA"/>
      </w:rPr>
    </w:lvl>
    <w:lvl w:ilvl="4">
      <w:numFmt w:val="bullet"/>
      <w:lvlText w:val="•"/>
      <w:lvlJc w:val="left"/>
      <w:pPr>
        <w:ind w:left="3618" w:hanging="245"/>
      </w:pPr>
      <w:rPr>
        <w:rFonts w:hint="default"/>
        <w:lang w:val="id" w:eastAsia="en-US" w:bidi="ar-SA"/>
      </w:rPr>
    </w:lvl>
    <w:lvl w:ilvl="5">
      <w:numFmt w:val="bullet"/>
      <w:lvlText w:val="•"/>
      <w:lvlJc w:val="left"/>
      <w:pPr>
        <w:ind w:left="4443" w:hanging="245"/>
      </w:pPr>
      <w:rPr>
        <w:rFonts w:hint="default"/>
        <w:lang w:val="id" w:eastAsia="en-US" w:bidi="ar-SA"/>
      </w:rPr>
    </w:lvl>
    <w:lvl w:ilvl="6">
      <w:numFmt w:val="bullet"/>
      <w:lvlText w:val="•"/>
      <w:lvlJc w:val="left"/>
      <w:pPr>
        <w:ind w:left="5267" w:hanging="245"/>
      </w:pPr>
      <w:rPr>
        <w:rFonts w:hint="default"/>
        <w:lang w:val="id" w:eastAsia="en-US" w:bidi="ar-SA"/>
      </w:rPr>
    </w:lvl>
    <w:lvl w:ilvl="7">
      <w:numFmt w:val="bullet"/>
      <w:lvlText w:val="•"/>
      <w:lvlJc w:val="left"/>
      <w:pPr>
        <w:ind w:left="6092" w:hanging="245"/>
      </w:pPr>
      <w:rPr>
        <w:rFonts w:hint="default"/>
        <w:lang w:val="id" w:eastAsia="en-US" w:bidi="ar-SA"/>
      </w:rPr>
    </w:lvl>
    <w:lvl w:ilvl="8">
      <w:numFmt w:val="bullet"/>
      <w:lvlText w:val="•"/>
      <w:lvlJc w:val="left"/>
      <w:pPr>
        <w:ind w:left="6916" w:hanging="245"/>
      </w:pPr>
      <w:rPr>
        <w:rFonts w:hint="default"/>
        <w:lang w:val="id" w:eastAsia="en-US" w:bidi="ar-SA"/>
      </w:rPr>
    </w:lvl>
  </w:abstractNum>
  <w:abstractNum w:abstractNumId="6" w15:restartNumberingAfterBreak="0">
    <w:nsid w:val="09B93608"/>
    <w:multiLevelType w:val="hybridMultilevel"/>
    <w:tmpl w:val="3B40550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15:restartNumberingAfterBreak="0">
    <w:nsid w:val="0DAB0965"/>
    <w:multiLevelType w:val="hybridMultilevel"/>
    <w:tmpl w:val="5336CB48"/>
    <w:lvl w:ilvl="0" w:tplc="035C3A5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E523A31"/>
    <w:multiLevelType w:val="multilevel"/>
    <w:tmpl w:val="4F12C1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40A52DF3"/>
    <w:multiLevelType w:val="hybridMultilevel"/>
    <w:tmpl w:val="20CA4004"/>
    <w:lvl w:ilvl="0" w:tplc="04210001">
      <w:start w:val="1"/>
      <w:numFmt w:val="bullet"/>
      <w:lvlText w:val=""/>
      <w:lvlJc w:val="left"/>
      <w:pPr>
        <w:ind w:left="1350" w:hanging="360"/>
      </w:pPr>
      <w:rPr>
        <w:rFonts w:ascii="Symbol" w:hAnsi="Symbol" w:hint="default"/>
      </w:rPr>
    </w:lvl>
    <w:lvl w:ilvl="1" w:tplc="04210003" w:tentative="1">
      <w:start w:val="1"/>
      <w:numFmt w:val="bullet"/>
      <w:lvlText w:val="o"/>
      <w:lvlJc w:val="left"/>
      <w:pPr>
        <w:ind w:left="2070" w:hanging="360"/>
      </w:pPr>
      <w:rPr>
        <w:rFonts w:ascii="Courier New" w:hAnsi="Courier New" w:cs="Courier New" w:hint="default"/>
      </w:rPr>
    </w:lvl>
    <w:lvl w:ilvl="2" w:tplc="04210005" w:tentative="1">
      <w:start w:val="1"/>
      <w:numFmt w:val="bullet"/>
      <w:lvlText w:val=""/>
      <w:lvlJc w:val="left"/>
      <w:pPr>
        <w:ind w:left="2790" w:hanging="360"/>
      </w:pPr>
      <w:rPr>
        <w:rFonts w:ascii="Wingdings" w:hAnsi="Wingdings" w:hint="default"/>
      </w:rPr>
    </w:lvl>
    <w:lvl w:ilvl="3" w:tplc="04210001" w:tentative="1">
      <w:start w:val="1"/>
      <w:numFmt w:val="bullet"/>
      <w:lvlText w:val=""/>
      <w:lvlJc w:val="left"/>
      <w:pPr>
        <w:ind w:left="3510" w:hanging="360"/>
      </w:pPr>
      <w:rPr>
        <w:rFonts w:ascii="Symbol" w:hAnsi="Symbol" w:hint="default"/>
      </w:rPr>
    </w:lvl>
    <w:lvl w:ilvl="4" w:tplc="04210003" w:tentative="1">
      <w:start w:val="1"/>
      <w:numFmt w:val="bullet"/>
      <w:lvlText w:val="o"/>
      <w:lvlJc w:val="left"/>
      <w:pPr>
        <w:ind w:left="4230" w:hanging="360"/>
      </w:pPr>
      <w:rPr>
        <w:rFonts w:ascii="Courier New" w:hAnsi="Courier New" w:cs="Courier New" w:hint="default"/>
      </w:rPr>
    </w:lvl>
    <w:lvl w:ilvl="5" w:tplc="04210005" w:tentative="1">
      <w:start w:val="1"/>
      <w:numFmt w:val="bullet"/>
      <w:lvlText w:val=""/>
      <w:lvlJc w:val="left"/>
      <w:pPr>
        <w:ind w:left="4950" w:hanging="360"/>
      </w:pPr>
      <w:rPr>
        <w:rFonts w:ascii="Wingdings" w:hAnsi="Wingdings" w:hint="default"/>
      </w:rPr>
    </w:lvl>
    <w:lvl w:ilvl="6" w:tplc="04210001" w:tentative="1">
      <w:start w:val="1"/>
      <w:numFmt w:val="bullet"/>
      <w:lvlText w:val=""/>
      <w:lvlJc w:val="left"/>
      <w:pPr>
        <w:ind w:left="5670" w:hanging="360"/>
      </w:pPr>
      <w:rPr>
        <w:rFonts w:ascii="Symbol" w:hAnsi="Symbol" w:hint="default"/>
      </w:rPr>
    </w:lvl>
    <w:lvl w:ilvl="7" w:tplc="04210003" w:tentative="1">
      <w:start w:val="1"/>
      <w:numFmt w:val="bullet"/>
      <w:lvlText w:val="o"/>
      <w:lvlJc w:val="left"/>
      <w:pPr>
        <w:ind w:left="6390" w:hanging="360"/>
      </w:pPr>
      <w:rPr>
        <w:rFonts w:ascii="Courier New" w:hAnsi="Courier New" w:cs="Courier New" w:hint="default"/>
      </w:rPr>
    </w:lvl>
    <w:lvl w:ilvl="8" w:tplc="04210005" w:tentative="1">
      <w:start w:val="1"/>
      <w:numFmt w:val="bullet"/>
      <w:lvlText w:val=""/>
      <w:lvlJc w:val="left"/>
      <w:pPr>
        <w:ind w:left="7110" w:hanging="360"/>
      </w:pPr>
      <w:rPr>
        <w:rFonts w:ascii="Wingdings" w:hAnsi="Wingdings" w:hint="default"/>
      </w:rPr>
    </w:lvl>
  </w:abstractNum>
  <w:abstractNum w:abstractNumId="10" w15:restartNumberingAfterBreak="0">
    <w:nsid w:val="51FB5A30"/>
    <w:multiLevelType w:val="multilevel"/>
    <w:tmpl w:val="4F12C1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53C50088"/>
    <w:multiLevelType w:val="hybridMultilevel"/>
    <w:tmpl w:val="289AE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800432F"/>
    <w:multiLevelType w:val="multilevel"/>
    <w:tmpl w:val="4F12C1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58295C9B"/>
    <w:multiLevelType w:val="multilevel"/>
    <w:tmpl w:val="D2A484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bullet"/>
      <w:lvlText w:val=""/>
      <w:lvlJc w:val="left"/>
      <w:pPr>
        <w:ind w:left="2520" w:hanging="360"/>
      </w:pPr>
      <w:rPr>
        <w:rFonts w:ascii="Symbol" w:hAnsi="Symbol" w:hint="default"/>
        <w:lang w:val="id-ID"/>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9ADCABA"/>
    <w:multiLevelType w:val="multilevel"/>
    <w:tmpl w:val="59ADCABA"/>
    <w:lvl w:ilvl="0">
      <w:start w:val="2"/>
      <w:numFmt w:val="upperRoman"/>
      <w:lvlText w:val="%1."/>
      <w:lvlJc w:val="left"/>
      <w:pPr>
        <w:ind w:left="561" w:hanging="245"/>
        <w:jc w:val="right"/>
      </w:pPr>
      <w:rPr>
        <w:rFonts w:ascii="Arial" w:eastAsia="Arial" w:hAnsi="Arial" w:cs="Arial" w:hint="default"/>
        <w:spacing w:val="-2"/>
        <w:w w:val="100"/>
        <w:sz w:val="22"/>
        <w:szCs w:val="22"/>
        <w:lang w:val="id" w:eastAsia="en-US" w:bidi="ar-SA"/>
      </w:rPr>
    </w:lvl>
    <w:lvl w:ilvl="1">
      <w:numFmt w:val="bullet"/>
      <w:lvlText w:val=""/>
      <w:lvlJc w:val="left"/>
      <w:pPr>
        <w:ind w:left="840" w:hanging="322"/>
      </w:pPr>
      <w:rPr>
        <w:rFonts w:ascii="Wingdings" w:eastAsia="Wingdings" w:hAnsi="Wingdings" w:cs="Wingdings" w:hint="default"/>
        <w:w w:val="100"/>
        <w:sz w:val="22"/>
        <w:szCs w:val="22"/>
        <w:lang w:val="id" w:eastAsia="en-US" w:bidi="ar-SA"/>
      </w:rPr>
    </w:lvl>
    <w:lvl w:ilvl="2">
      <w:numFmt w:val="bullet"/>
      <w:lvlText w:val="•"/>
      <w:lvlJc w:val="left"/>
      <w:pPr>
        <w:ind w:left="1698" w:hanging="322"/>
      </w:pPr>
      <w:rPr>
        <w:rFonts w:hint="default"/>
        <w:lang w:val="id" w:eastAsia="en-US" w:bidi="ar-SA"/>
      </w:rPr>
    </w:lvl>
    <w:lvl w:ilvl="3">
      <w:numFmt w:val="bullet"/>
      <w:lvlText w:val="•"/>
      <w:lvlJc w:val="left"/>
      <w:pPr>
        <w:ind w:left="2556" w:hanging="322"/>
      </w:pPr>
      <w:rPr>
        <w:rFonts w:hint="default"/>
        <w:lang w:val="id" w:eastAsia="en-US" w:bidi="ar-SA"/>
      </w:rPr>
    </w:lvl>
    <w:lvl w:ilvl="4">
      <w:numFmt w:val="bullet"/>
      <w:lvlText w:val="•"/>
      <w:lvlJc w:val="left"/>
      <w:pPr>
        <w:ind w:left="3415" w:hanging="322"/>
      </w:pPr>
      <w:rPr>
        <w:rFonts w:hint="default"/>
        <w:lang w:val="id" w:eastAsia="en-US" w:bidi="ar-SA"/>
      </w:rPr>
    </w:lvl>
    <w:lvl w:ilvl="5">
      <w:numFmt w:val="bullet"/>
      <w:lvlText w:val="•"/>
      <w:lvlJc w:val="left"/>
      <w:pPr>
        <w:ind w:left="4273" w:hanging="322"/>
      </w:pPr>
      <w:rPr>
        <w:rFonts w:hint="default"/>
        <w:lang w:val="id" w:eastAsia="en-US" w:bidi="ar-SA"/>
      </w:rPr>
    </w:lvl>
    <w:lvl w:ilvl="6">
      <w:numFmt w:val="bullet"/>
      <w:lvlText w:val="•"/>
      <w:lvlJc w:val="left"/>
      <w:pPr>
        <w:ind w:left="5132" w:hanging="322"/>
      </w:pPr>
      <w:rPr>
        <w:rFonts w:hint="default"/>
        <w:lang w:val="id" w:eastAsia="en-US" w:bidi="ar-SA"/>
      </w:rPr>
    </w:lvl>
    <w:lvl w:ilvl="7">
      <w:numFmt w:val="bullet"/>
      <w:lvlText w:val="•"/>
      <w:lvlJc w:val="left"/>
      <w:pPr>
        <w:ind w:left="5990" w:hanging="322"/>
      </w:pPr>
      <w:rPr>
        <w:rFonts w:hint="default"/>
        <w:lang w:val="id" w:eastAsia="en-US" w:bidi="ar-SA"/>
      </w:rPr>
    </w:lvl>
    <w:lvl w:ilvl="8">
      <w:numFmt w:val="bullet"/>
      <w:lvlText w:val="•"/>
      <w:lvlJc w:val="left"/>
      <w:pPr>
        <w:ind w:left="6849" w:hanging="322"/>
      </w:pPr>
      <w:rPr>
        <w:rFonts w:hint="default"/>
        <w:lang w:val="id" w:eastAsia="en-US" w:bidi="ar-SA"/>
      </w:rPr>
    </w:lvl>
  </w:abstractNum>
  <w:abstractNum w:abstractNumId="15" w15:restartNumberingAfterBreak="0">
    <w:nsid w:val="73D21BB8"/>
    <w:multiLevelType w:val="hybridMultilevel"/>
    <w:tmpl w:val="9DE49A6C"/>
    <w:lvl w:ilvl="0" w:tplc="48F43084">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68C1B52"/>
    <w:multiLevelType w:val="hybridMultilevel"/>
    <w:tmpl w:val="92183C2C"/>
    <w:lvl w:ilvl="0" w:tplc="980A4D1A">
      <w:start w:val="1"/>
      <w:numFmt w:val="lowerLetter"/>
      <w:lvlText w:val="%1."/>
      <w:lvlJc w:val="left"/>
      <w:pPr>
        <w:tabs>
          <w:tab w:val="num" w:pos="720"/>
        </w:tabs>
        <w:ind w:left="720" w:hanging="360"/>
      </w:pPr>
      <w:rPr>
        <w:rFonts w:ascii="Times New Roman" w:eastAsia="Times New Roman" w:hAnsi="Times New Roman" w:cs="Times New Roman"/>
      </w:rPr>
    </w:lvl>
    <w:lvl w:ilvl="1" w:tplc="AE103FB0">
      <w:start w:val="1"/>
      <w:numFmt w:val="lowerRoman"/>
      <w:lvlText w:val="%2."/>
      <w:lvlJc w:val="left"/>
      <w:pPr>
        <w:tabs>
          <w:tab w:val="num" w:pos="502"/>
        </w:tabs>
        <w:ind w:left="502"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149873">
    <w:abstractNumId w:val="15"/>
  </w:num>
  <w:num w:numId="2" w16cid:durableId="1603488506">
    <w:abstractNumId w:val="0"/>
  </w:num>
  <w:num w:numId="3" w16cid:durableId="265888737">
    <w:abstractNumId w:val="4"/>
  </w:num>
  <w:num w:numId="4" w16cid:durableId="739985849">
    <w:abstractNumId w:val="3"/>
  </w:num>
  <w:num w:numId="5" w16cid:durableId="231936556">
    <w:abstractNumId w:val="14"/>
  </w:num>
  <w:num w:numId="6" w16cid:durableId="1412044925">
    <w:abstractNumId w:val="2"/>
  </w:num>
  <w:num w:numId="7" w16cid:durableId="752237851">
    <w:abstractNumId w:val="1"/>
  </w:num>
  <w:num w:numId="8" w16cid:durableId="1973247022">
    <w:abstractNumId w:val="5"/>
  </w:num>
  <w:num w:numId="9" w16cid:durableId="139006330">
    <w:abstractNumId w:val="16"/>
  </w:num>
  <w:num w:numId="10" w16cid:durableId="924729578">
    <w:abstractNumId w:val="13"/>
  </w:num>
  <w:num w:numId="11" w16cid:durableId="104278008">
    <w:abstractNumId w:val="9"/>
  </w:num>
  <w:num w:numId="12" w16cid:durableId="371925027">
    <w:abstractNumId w:val="11"/>
  </w:num>
  <w:num w:numId="13" w16cid:durableId="335353273">
    <w:abstractNumId w:val="12"/>
  </w:num>
  <w:num w:numId="14" w16cid:durableId="303969575">
    <w:abstractNumId w:val="10"/>
  </w:num>
  <w:num w:numId="15" w16cid:durableId="2053841191">
    <w:abstractNumId w:val="6"/>
  </w:num>
  <w:num w:numId="16" w16cid:durableId="738792526">
    <w:abstractNumId w:val="7"/>
  </w:num>
  <w:num w:numId="17" w16cid:durableId="418989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MbYwszC0MAKSZko6SsGpxcWZ+XkgBUa1ANmg8GksAAAA"/>
  </w:docVars>
  <w:rsids>
    <w:rsidRoot w:val="00823EE3"/>
    <w:rsid w:val="00004266"/>
    <w:rsid w:val="00065E78"/>
    <w:rsid w:val="00087F6A"/>
    <w:rsid w:val="00194233"/>
    <w:rsid w:val="001A4E21"/>
    <w:rsid w:val="001A6B75"/>
    <w:rsid w:val="001B1B56"/>
    <w:rsid w:val="001C32E3"/>
    <w:rsid w:val="001D18C8"/>
    <w:rsid w:val="001E53D0"/>
    <w:rsid w:val="001E7315"/>
    <w:rsid w:val="002225E9"/>
    <w:rsid w:val="00222682"/>
    <w:rsid w:val="002423C8"/>
    <w:rsid w:val="0025635F"/>
    <w:rsid w:val="002C3B9C"/>
    <w:rsid w:val="00303368"/>
    <w:rsid w:val="00321000"/>
    <w:rsid w:val="00327576"/>
    <w:rsid w:val="00376A3A"/>
    <w:rsid w:val="003A00B5"/>
    <w:rsid w:val="003D63A3"/>
    <w:rsid w:val="003E5556"/>
    <w:rsid w:val="00402F27"/>
    <w:rsid w:val="00460065"/>
    <w:rsid w:val="00481ACD"/>
    <w:rsid w:val="00485C1D"/>
    <w:rsid w:val="004B098F"/>
    <w:rsid w:val="004F1726"/>
    <w:rsid w:val="004F2642"/>
    <w:rsid w:val="00547EDB"/>
    <w:rsid w:val="00584497"/>
    <w:rsid w:val="005B37F6"/>
    <w:rsid w:val="005D4B55"/>
    <w:rsid w:val="005E0FDC"/>
    <w:rsid w:val="005F7E02"/>
    <w:rsid w:val="006676F4"/>
    <w:rsid w:val="006A03B9"/>
    <w:rsid w:val="006F0E59"/>
    <w:rsid w:val="0075083E"/>
    <w:rsid w:val="007A5AEC"/>
    <w:rsid w:val="007F232A"/>
    <w:rsid w:val="007F2C7A"/>
    <w:rsid w:val="008011C8"/>
    <w:rsid w:val="00804AE5"/>
    <w:rsid w:val="00821381"/>
    <w:rsid w:val="00823EE3"/>
    <w:rsid w:val="009938A8"/>
    <w:rsid w:val="009A58A9"/>
    <w:rsid w:val="009B1C6A"/>
    <w:rsid w:val="009B4117"/>
    <w:rsid w:val="009B5B63"/>
    <w:rsid w:val="00A25AE3"/>
    <w:rsid w:val="00A41575"/>
    <w:rsid w:val="00B6232F"/>
    <w:rsid w:val="00B70E6F"/>
    <w:rsid w:val="00BC1A71"/>
    <w:rsid w:val="00BC4D15"/>
    <w:rsid w:val="00BD5AE6"/>
    <w:rsid w:val="00C4114A"/>
    <w:rsid w:val="00C7352C"/>
    <w:rsid w:val="00CB7083"/>
    <w:rsid w:val="00D063C1"/>
    <w:rsid w:val="00D10A9F"/>
    <w:rsid w:val="00DB4D3E"/>
    <w:rsid w:val="00DE257D"/>
    <w:rsid w:val="00E005F9"/>
    <w:rsid w:val="00E51C06"/>
    <w:rsid w:val="00E95796"/>
    <w:rsid w:val="00EA0292"/>
    <w:rsid w:val="00EE6681"/>
    <w:rsid w:val="00F67B43"/>
    <w:rsid w:val="00FA42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4235"/>
  <w15:chartTrackingRefBased/>
  <w15:docId w15:val="{78138C33-824A-4DEC-992D-722BD60A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Bab"/>
    <w:basedOn w:val="Normal"/>
    <w:next w:val="Normal"/>
    <w:link w:val="Heading1Char"/>
    <w:uiPriority w:val="9"/>
    <w:qFormat/>
    <w:rsid w:val="002C3B9C"/>
    <w:pPr>
      <w:keepNext/>
      <w:keepLines/>
      <w:spacing w:after="480" w:line="240" w:lineRule="auto"/>
      <w:jc w:val="center"/>
      <w:outlineLvl w:val="0"/>
    </w:pPr>
    <w:rPr>
      <w:rFonts w:ascii="Times New Roman" w:eastAsiaTheme="majorEastAsia" w:hAnsi="Times New Roman" w:cstheme="majorBidi"/>
      <w:b/>
      <w:bCs/>
      <w:sz w:val="28"/>
      <w:szCs w:val="28"/>
      <w:lang w:val="en-US" w:eastAsia="ja-JP"/>
    </w:rPr>
  </w:style>
  <w:style w:type="paragraph" w:styleId="Heading2">
    <w:name w:val="heading 2"/>
    <w:aliases w:val="Judul Subbab"/>
    <w:basedOn w:val="Normal"/>
    <w:next w:val="Normal"/>
    <w:link w:val="Heading2Char"/>
    <w:uiPriority w:val="9"/>
    <w:unhideWhenUsed/>
    <w:qFormat/>
    <w:rsid w:val="00BC1A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E78"/>
    <w:pPr>
      <w:ind w:left="720"/>
      <w:contextualSpacing/>
    </w:pPr>
  </w:style>
  <w:style w:type="paragraph" w:styleId="BodyText">
    <w:name w:val="Body Text"/>
    <w:basedOn w:val="Normal"/>
    <w:link w:val="BodyTextChar"/>
    <w:uiPriority w:val="1"/>
    <w:qFormat/>
    <w:rsid w:val="005D4B55"/>
    <w:pPr>
      <w:widowControl w:val="0"/>
      <w:autoSpaceDE w:val="0"/>
      <w:autoSpaceDN w:val="0"/>
      <w:spacing w:after="0" w:line="252" w:lineRule="exact"/>
      <w:ind w:left="364"/>
    </w:pPr>
    <w:rPr>
      <w:rFonts w:ascii="Arial" w:eastAsia="Arial" w:hAnsi="Arial" w:cs="Arial"/>
      <w:lang w:val="id"/>
    </w:rPr>
  </w:style>
  <w:style w:type="character" w:customStyle="1" w:styleId="BodyTextChar">
    <w:name w:val="Body Text Char"/>
    <w:basedOn w:val="DefaultParagraphFont"/>
    <w:link w:val="BodyText"/>
    <w:uiPriority w:val="1"/>
    <w:rsid w:val="005D4B55"/>
    <w:rPr>
      <w:rFonts w:ascii="Arial" w:eastAsia="Arial" w:hAnsi="Arial" w:cs="Arial"/>
      <w:lang w:val="id"/>
    </w:rPr>
  </w:style>
  <w:style w:type="paragraph" w:customStyle="1" w:styleId="MediumGrid21">
    <w:name w:val="Medium Grid 21"/>
    <w:link w:val="MediumGrid2Char"/>
    <w:uiPriority w:val="1"/>
    <w:qFormat/>
    <w:rsid w:val="006676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6676F4"/>
    <w:rPr>
      <w:rFonts w:ascii="Calibri" w:eastAsia="Times New Roman" w:hAnsi="Calibri" w:cs="Times New Roman"/>
      <w:lang w:val="en-US"/>
    </w:rPr>
  </w:style>
  <w:style w:type="paragraph" w:styleId="TOC2">
    <w:name w:val="toc 2"/>
    <w:basedOn w:val="Normal"/>
    <w:next w:val="Normal"/>
    <w:autoRedefine/>
    <w:uiPriority w:val="39"/>
    <w:unhideWhenUsed/>
    <w:rsid w:val="00C7352C"/>
    <w:pPr>
      <w:tabs>
        <w:tab w:val="right" w:leader="dot" w:pos="7928"/>
      </w:tabs>
      <w:spacing w:after="100" w:line="276" w:lineRule="auto"/>
      <w:ind w:left="426"/>
    </w:pPr>
    <w:rPr>
      <w:rFonts w:ascii="Times New Roman" w:eastAsiaTheme="minorEastAsia" w:hAnsi="Times New Roman"/>
      <w:sz w:val="24"/>
      <w:lang w:val="en-US"/>
    </w:rPr>
  </w:style>
  <w:style w:type="character" w:customStyle="1" w:styleId="Heading1Char">
    <w:name w:val="Heading 1 Char"/>
    <w:aliases w:val="Judul Bab Char"/>
    <w:basedOn w:val="DefaultParagraphFont"/>
    <w:link w:val="Heading1"/>
    <w:uiPriority w:val="9"/>
    <w:rsid w:val="002C3B9C"/>
    <w:rPr>
      <w:rFonts w:ascii="Times New Roman" w:eastAsiaTheme="majorEastAsia" w:hAnsi="Times New Roman" w:cstheme="majorBidi"/>
      <w:b/>
      <w:bCs/>
      <w:sz w:val="28"/>
      <w:szCs w:val="28"/>
      <w:lang w:val="en-US" w:eastAsia="ja-JP"/>
    </w:rPr>
  </w:style>
  <w:style w:type="paragraph" w:styleId="TOCHeading">
    <w:name w:val="TOC Heading"/>
    <w:basedOn w:val="Heading1"/>
    <w:next w:val="Normal"/>
    <w:uiPriority w:val="39"/>
    <w:semiHidden/>
    <w:unhideWhenUsed/>
    <w:qFormat/>
    <w:rsid w:val="00BC1A71"/>
    <w:pPr>
      <w:spacing w:before="240" w:after="0" w:line="259" w:lineRule="auto"/>
      <w:jc w:val="left"/>
      <w:outlineLvl w:val="9"/>
    </w:pPr>
    <w:rPr>
      <w:rFonts w:asciiTheme="majorHAnsi" w:hAnsiTheme="majorHAnsi"/>
      <w:b w:val="0"/>
      <w:bCs w:val="0"/>
      <w:color w:val="2E74B5" w:themeColor="accent1" w:themeShade="BF"/>
      <w:sz w:val="32"/>
      <w:szCs w:val="32"/>
      <w:lang w:val="id-ID" w:eastAsia="en-US"/>
    </w:rPr>
  </w:style>
  <w:style w:type="paragraph" w:styleId="TOC1">
    <w:name w:val="toc 1"/>
    <w:basedOn w:val="Normal"/>
    <w:next w:val="Normal"/>
    <w:autoRedefine/>
    <w:uiPriority w:val="39"/>
    <w:semiHidden/>
    <w:unhideWhenUsed/>
    <w:rsid w:val="00BC1A71"/>
    <w:pPr>
      <w:spacing w:after="100"/>
    </w:pPr>
  </w:style>
  <w:style w:type="character" w:customStyle="1" w:styleId="Heading2Char">
    <w:name w:val="Heading 2 Char"/>
    <w:aliases w:val="Judul Subbab Char"/>
    <w:basedOn w:val="DefaultParagraphFont"/>
    <w:link w:val="Heading2"/>
    <w:uiPriority w:val="9"/>
    <w:rsid w:val="00BC1A71"/>
    <w:rPr>
      <w:rFonts w:asciiTheme="majorHAnsi" w:eastAsiaTheme="majorEastAsia" w:hAnsiTheme="majorHAnsi" w:cstheme="majorBidi"/>
      <w:color w:val="2E74B5" w:themeColor="accent1" w:themeShade="BF"/>
      <w:sz w:val="26"/>
      <w:szCs w:val="26"/>
    </w:rPr>
  </w:style>
  <w:style w:type="paragraph" w:customStyle="1" w:styleId="Paragraf">
    <w:name w:val="Paragraf"/>
    <w:basedOn w:val="Normal"/>
    <w:link w:val="ParagrafChar"/>
    <w:qFormat/>
    <w:rsid w:val="00BC1A71"/>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rsid w:val="00BC1A71"/>
    <w:rPr>
      <w:rFonts w:ascii="Times New Roman" w:eastAsia="MS Mincho" w:hAnsi="Times New Roman" w:cs="Arial"/>
      <w:sz w:val="24"/>
    </w:rPr>
  </w:style>
  <w:style w:type="paragraph" w:customStyle="1" w:styleId="DaftarPustaka">
    <w:name w:val="Daftar Pustaka"/>
    <w:basedOn w:val="Normal"/>
    <w:link w:val="DaftarPustakaChar"/>
    <w:qFormat/>
    <w:rsid w:val="00004266"/>
    <w:pPr>
      <w:spacing w:after="0" w:line="240" w:lineRule="auto"/>
      <w:ind w:left="284" w:hanging="284"/>
      <w:jc w:val="both"/>
    </w:pPr>
    <w:rPr>
      <w:rFonts w:ascii="Times New Roman" w:eastAsiaTheme="minorEastAsia" w:hAnsi="Times New Roman" w:cs="Times New Roman"/>
      <w:sz w:val="24"/>
      <w:szCs w:val="24"/>
      <w:lang w:val="en-US" w:eastAsia="ja-JP"/>
    </w:rPr>
  </w:style>
  <w:style w:type="character" w:customStyle="1" w:styleId="DaftarPustakaChar">
    <w:name w:val="Daftar Pustaka Char"/>
    <w:basedOn w:val="DefaultParagraphFont"/>
    <w:link w:val="DaftarPustaka"/>
    <w:rsid w:val="00004266"/>
    <w:rPr>
      <w:rFonts w:ascii="Times New Roman" w:eastAsiaTheme="minorEastAsia"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4FA4-18C3-4548-A129-2B65C896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Soil UB</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N P</dc:creator>
  <cp:keywords/>
  <dc:description/>
  <cp:lastModifiedBy>Syamsul Arifin</cp:lastModifiedBy>
  <cp:revision>14</cp:revision>
  <cp:lastPrinted>2015-10-27T03:02:00Z</cp:lastPrinted>
  <dcterms:created xsi:type="dcterms:W3CDTF">2023-04-06T07:42:00Z</dcterms:created>
  <dcterms:modified xsi:type="dcterms:W3CDTF">2023-04-07T08:03:00Z</dcterms:modified>
</cp:coreProperties>
</file>