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B5ED" w14:textId="77777777" w:rsidR="005A7804" w:rsidRDefault="00000000">
      <w:pPr>
        <w:widowControl/>
        <w:jc w:val="center"/>
        <w:rPr>
          <w:rFonts w:ascii="Times New Roman" w:eastAsia="TimesNewRomanPSMT" w:hAnsi="Times New Roman" w:cs="Times New Roman"/>
          <w:b/>
          <w:bCs/>
          <w:color w:val="000000"/>
          <w:sz w:val="24"/>
          <w:szCs w:val="24"/>
          <w:lang w:val="en-US" w:eastAsia="zh-CN" w:bidi="ar"/>
        </w:rPr>
      </w:pPr>
      <w:proofErr w:type="spellStart"/>
      <w:r>
        <w:rPr>
          <w:rFonts w:ascii="Times New Roman" w:eastAsia="TimesNewRomanPSMT" w:hAnsi="Times New Roman" w:cs="Times New Roman"/>
          <w:b/>
          <w:bCs/>
          <w:color w:val="000000"/>
          <w:sz w:val="24"/>
          <w:szCs w:val="24"/>
          <w:lang w:val="en-US" w:eastAsia="zh-CN" w:bidi="ar"/>
        </w:rPr>
        <w:t>Petunjuk</w:t>
      </w:r>
      <w:proofErr w:type="spellEnd"/>
      <w:r>
        <w:rPr>
          <w:rFonts w:ascii="Times New Roman" w:eastAsia="TimesNewRomanPSMT" w:hAnsi="Times New Roman" w:cs="Times New Roman"/>
          <w:b/>
          <w:bCs/>
          <w:color w:val="000000"/>
          <w:sz w:val="24"/>
          <w:szCs w:val="24"/>
          <w:lang w:val="en-US" w:eastAsia="zh-CN" w:bidi="ar"/>
        </w:rPr>
        <w:t xml:space="preserve"> </w:t>
      </w:r>
      <w:proofErr w:type="spellStart"/>
      <w:r>
        <w:rPr>
          <w:rFonts w:ascii="Times New Roman" w:eastAsia="TimesNewRomanPSMT" w:hAnsi="Times New Roman" w:cs="Times New Roman"/>
          <w:b/>
          <w:bCs/>
          <w:color w:val="000000"/>
          <w:sz w:val="24"/>
          <w:szCs w:val="24"/>
          <w:lang w:val="en-US" w:eastAsia="zh-CN" w:bidi="ar"/>
        </w:rPr>
        <w:t>Penulisan</w:t>
      </w:r>
      <w:proofErr w:type="spellEnd"/>
      <w:r>
        <w:rPr>
          <w:rFonts w:ascii="Times New Roman" w:eastAsia="TimesNewRomanPSMT" w:hAnsi="Times New Roman" w:cs="Times New Roman"/>
          <w:b/>
          <w:bCs/>
          <w:color w:val="000000"/>
          <w:sz w:val="24"/>
          <w:szCs w:val="24"/>
          <w:lang w:val="en-US" w:eastAsia="zh-CN" w:bidi="ar"/>
        </w:rPr>
        <w:t xml:space="preserve"> Laporan Akhir Magang</w:t>
      </w:r>
    </w:p>
    <w:p w14:paraId="4D9538A3" w14:textId="77777777" w:rsidR="005A7804" w:rsidRDefault="005A7804">
      <w:pPr>
        <w:widowControl/>
        <w:jc w:val="center"/>
        <w:rPr>
          <w:rFonts w:ascii="Times New Roman" w:eastAsia="TimesNewRomanPSMT" w:hAnsi="Times New Roman" w:cs="Times New Roman"/>
          <w:b/>
          <w:bCs/>
          <w:color w:val="000000"/>
          <w:sz w:val="24"/>
          <w:szCs w:val="24"/>
          <w:lang w:val="en-US" w:eastAsia="zh-CN" w:bidi="ar"/>
        </w:rPr>
      </w:pPr>
    </w:p>
    <w:p w14:paraId="70AAA27F" w14:textId="77777777" w:rsidR="005A7804" w:rsidRDefault="00000000">
      <w:pPr>
        <w:widowControl/>
        <w:numPr>
          <w:ilvl w:val="0"/>
          <w:numId w:val="1"/>
        </w:numPr>
        <w:jc w:val="both"/>
        <w:rPr>
          <w:rFonts w:ascii="Times New Roman" w:eastAsia="TimesNewRomanPSMT" w:hAnsi="Times New Roman" w:cs="Times New Roman"/>
          <w:b/>
          <w:bCs/>
          <w:color w:val="000000"/>
          <w:sz w:val="24"/>
          <w:szCs w:val="24"/>
          <w:lang w:val="en-US" w:eastAsia="zh-CN" w:bidi="ar"/>
        </w:rPr>
      </w:pPr>
      <w:r>
        <w:rPr>
          <w:rFonts w:ascii="Times New Roman" w:eastAsia="TimesNewRomanPSMT" w:hAnsi="Times New Roman" w:cs="Times New Roman"/>
          <w:b/>
          <w:bCs/>
          <w:color w:val="000000"/>
          <w:sz w:val="24"/>
          <w:szCs w:val="24"/>
          <w:lang w:val="en-US" w:eastAsia="zh-CN" w:bidi="ar"/>
        </w:rPr>
        <w:t xml:space="preserve">Format </w:t>
      </w:r>
      <w:proofErr w:type="spellStart"/>
      <w:r>
        <w:rPr>
          <w:rFonts w:ascii="Times New Roman" w:eastAsia="TimesNewRomanPSMT" w:hAnsi="Times New Roman" w:cs="Times New Roman"/>
          <w:b/>
          <w:bCs/>
          <w:color w:val="000000"/>
          <w:sz w:val="24"/>
          <w:szCs w:val="24"/>
          <w:lang w:val="en-US" w:eastAsia="zh-CN" w:bidi="ar"/>
        </w:rPr>
        <w:t>Penulisan</w:t>
      </w:r>
      <w:proofErr w:type="spellEnd"/>
    </w:p>
    <w:p w14:paraId="5D28E7CF" w14:textId="01C71222" w:rsidR="005A7804" w:rsidRDefault="00000000">
      <w:pPr>
        <w:widowControl/>
        <w:ind w:firstLine="720"/>
        <w:jc w:val="both"/>
        <w:rPr>
          <w:rFonts w:ascii="Times New Roman" w:eastAsia="TimesNewRomanPSMT" w:hAnsi="Times New Roman" w:cs="Times New Roman"/>
          <w:color w:val="000000"/>
          <w:sz w:val="24"/>
          <w:szCs w:val="24"/>
          <w:lang w:val="en-US" w:eastAsia="zh-CN" w:bidi="ar"/>
        </w:rPr>
      </w:pPr>
      <w:r>
        <w:rPr>
          <w:rFonts w:ascii="Times New Roman" w:eastAsia="TimesNewRomanPSMT" w:hAnsi="Times New Roman" w:cs="Times New Roman"/>
          <w:color w:val="000000"/>
          <w:sz w:val="24"/>
          <w:szCs w:val="24"/>
          <w:lang w:val="en-US" w:eastAsia="zh-CN" w:bidi="ar"/>
        </w:rPr>
        <w:t xml:space="preserve">Laporan ditulis </w:t>
      </w:r>
      <w:proofErr w:type="spellStart"/>
      <w:r>
        <w:rPr>
          <w:rFonts w:ascii="Times New Roman" w:eastAsia="TimesNewRomanPSMT" w:hAnsi="Times New Roman" w:cs="Times New Roman"/>
          <w:color w:val="000000"/>
          <w:sz w:val="24"/>
          <w:szCs w:val="24"/>
          <w:lang w:val="en-US" w:eastAsia="zh-CN" w:bidi="ar"/>
        </w:rPr>
        <w:t>dalam</w:t>
      </w:r>
      <w:proofErr w:type="spellEnd"/>
      <w:r>
        <w:rPr>
          <w:rFonts w:ascii="Times New Roman" w:eastAsia="TimesNewRomanPSMT" w:hAnsi="Times New Roman" w:cs="Times New Roman"/>
          <w:color w:val="000000"/>
          <w:sz w:val="24"/>
          <w:szCs w:val="24"/>
          <w:lang w:val="en-US" w:eastAsia="zh-CN" w:bidi="ar"/>
        </w:rPr>
        <w:t xml:space="preserve"> kertas A4 dengan margin </w:t>
      </w:r>
      <w:proofErr w:type="spellStart"/>
      <w:r>
        <w:rPr>
          <w:rFonts w:ascii="Times New Roman" w:eastAsia="TimesNewRomanPSMT" w:hAnsi="Times New Roman" w:cs="Times New Roman"/>
          <w:color w:val="000000"/>
          <w:sz w:val="24"/>
          <w:szCs w:val="24"/>
          <w:lang w:val="en-US" w:eastAsia="zh-CN" w:bidi="ar"/>
        </w:rPr>
        <w:t>kiri</w:t>
      </w:r>
      <w:proofErr w:type="spellEnd"/>
      <w:r>
        <w:rPr>
          <w:rFonts w:ascii="Times New Roman" w:eastAsia="TimesNewRomanPSMT" w:hAnsi="Times New Roman" w:cs="Times New Roman"/>
          <w:color w:val="000000"/>
          <w:sz w:val="24"/>
          <w:szCs w:val="24"/>
          <w:lang w:val="en-US" w:eastAsia="zh-CN" w:bidi="ar"/>
        </w:rPr>
        <w:t xml:space="preserve"> = 4 cm, atas, </w:t>
      </w:r>
      <w:proofErr w:type="spellStart"/>
      <w:r>
        <w:rPr>
          <w:rFonts w:ascii="Times New Roman" w:eastAsia="TimesNewRomanPSMT" w:hAnsi="Times New Roman" w:cs="Times New Roman"/>
          <w:color w:val="000000"/>
          <w:sz w:val="24"/>
          <w:szCs w:val="24"/>
          <w:lang w:val="en-US" w:eastAsia="zh-CN" w:bidi="ar"/>
        </w:rPr>
        <w:t>kanan</w:t>
      </w:r>
      <w:proofErr w:type="spellEnd"/>
      <w:r>
        <w:rPr>
          <w:rFonts w:ascii="Times New Roman" w:eastAsia="TimesNewRomanPSMT" w:hAnsi="Times New Roman" w:cs="Times New Roman"/>
          <w:color w:val="000000"/>
          <w:sz w:val="24"/>
          <w:szCs w:val="24"/>
          <w:lang w:val="en-US" w:eastAsia="zh-CN" w:bidi="ar"/>
        </w:rPr>
        <w:t>, bawah masing-masing 3 cm</w:t>
      </w:r>
      <w:r w:rsidR="00923975">
        <w:rPr>
          <w:rFonts w:ascii="Times New Roman" w:eastAsia="TimesNewRomanPSMT" w:hAnsi="Times New Roman" w:cs="Times New Roman"/>
          <w:color w:val="000000"/>
          <w:sz w:val="24"/>
          <w:szCs w:val="24"/>
          <w:lang w:val="en-US" w:eastAsia="zh-CN" w:bidi="ar"/>
        </w:rPr>
        <w:t xml:space="preserve"> (4-3-3-3 cm)</w:t>
      </w:r>
      <w:r>
        <w:rPr>
          <w:rFonts w:ascii="Times New Roman" w:eastAsia="TimesNewRomanPSMT" w:hAnsi="Times New Roman" w:cs="Times New Roman"/>
          <w:color w:val="000000"/>
          <w:sz w:val="24"/>
          <w:szCs w:val="24"/>
          <w:lang w:val="en-US" w:eastAsia="zh-CN" w:bidi="ar"/>
        </w:rPr>
        <w:t xml:space="preserve">. Jenis huruf yang digunakan adalah times new roman, </w:t>
      </w:r>
      <w:proofErr w:type="spellStart"/>
      <w:r>
        <w:rPr>
          <w:rFonts w:ascii="Times New Roman" w:eastAsia="TimesNewRomanPSMT" w:hAnsi="Times New Roman" w:cs="Times New Roman"/>
          <w:color w:val="000000"/>
          <w:sz w:val="24"/>
          <w:szCs w:val="24"/>
          <w:lang w:val="en-US" w:eastAsia="zh-CN" w:bidi="ar"/>
        </w:rPr>
        <w:t>ukuran</w:t>
      </w:r>
      <w:proofErr w:type="spellEnd"/>
      <w:r>
        <w:rPr>
          <w:rFonts w:ascii="Times New Roman" w:eastAsia="TimesNewRomanPSMT" w:hAnsi="Times New Roman" w:cs="Times New Roman"/>
          <w:color w:val="000000"/>
          <w:sz w:val="24"/>
          <w:szCs w:val="24"/>
          <w:lang w:val="en-US" w:eastAsia="zh-CN" w:bidi="ar"/>
        </w:rPr>
        <w:t xml:space="preserve"> font</w:t>
      </w:r>
      <w:r w:rsidR="00BB3FB4">
        <w:rPr>
          <w:rFonts w:ascii="Times New Roman" w:eastAsia="TimesNewRomanPSMT" w:hAnsi="Times New Roman" w:cs="Times New Roman"/>
          <w:color w:val="000000"/>
          <w:sz w:val="24"/>
          <w:szCs w:val="24"/>
          <w:lang w:val="en-US" w:eastAsia="zh-CN" w:bidi="ar"/>
        </w:rPr>
        <w:t xml:space="preserve"> 12 untuk </w:t>
      </w:r>
      <w:proofErr w:type="spellStart"/>
      <w:r w:rsidR="00BB3FB4">
        <w:rPr>
          <w:rFonts w:ascii="Times New Roman" w:eastAsia="TimesNewRomanPSMT" w:hAnsi="Times New Roman" w:cs="Times New Roman"/>
          <w:color w:val="000000"/>
          <w:sz w:val="24"/>
          <w:szCs w:val="24"/>
          <w:lang w:val="en-US" w:eastAsia="zh-CN" w:bidi="ar"/>
        </w:rPr>
        <w:t>isi</w:t>
      </w:r>
      <w:proofErr w:type="spellEnd"/>
      <w:r w:rsidR="00BB3FB4">
        <w:rPr>
          <w:rFonts w:ascii="Times New Roman" w:eastAsia="TimesNewRomanPSMT" w:hAnsi="Times New Roman" w:cs="Times New Roman"/>
          <w:color w:val="000000"/>
          <w:sz w:val="24"/>
          <w:szCs w:val="24"/>
          <w:lang w:val="en-US" w:eastAsia="zh-CN" w:bidi="ar"/>
        </w:rPr>
        <w:t xml:space="preserve"> </w:t>
      </w:r>
      <w:r w:rsidR="00BB3FB4" w:rsidRPr="00BB3FB4">
        <w:rPr>
          <w:rFonts w:ascii="Times New Roman" w:eastAsia="TimesNewRomanPS-ItalicMT" w:hAnsi="Times New Roman" w:cs="Times New Roman"/>
          <w:i/>
          <w:iCs/>
          <w:color w:val="000000"/>
          <w:sz w:val="24"/>
          <w:szCs w:val="24"/>
          <w:lang w:val="en-US" w:eastAsia="zh-CN" w:bidi="ar"/>
        </w:rPr>
        <w:t>text</w:t>
      </w:r>
      <w:r w:rsidR="00BB3FB4">
        <w:rPr>
          <w:rFonts w:ascii="Times New Roman" w:eastAsia="TimesNewRomanPS-ItalicMT" w:hAnsi="Times New Roman" w:cs="Times New Roman"/>
          <w:i/>
          <w:iCs/>
          <w:color w:val="000000"/>
          <w:sz w:val="24"/>
          <w:szCs w:val="24"/>
          <w:lang w:val="en-US" w:eastAsia="zh-CN" w:bidi="ar"/>
        </w:rPr>
        <w:t xml:space="preserve">, </w:t>
      </w:r>
      <w:r w:rsidR="00BB3FB4" w:rsidRPr="00922571">
        <w:rPr>
          <w:rFonts w:ascii="Times New Roman" w:eastAsia="TimesNewRomanPS-ItalicMT" w:hAnsi="Times New Roman" w:cs="Times New Roman"/>
          <w:color w:val="000000"/>
          <w:sz w:val="24"/>
          <w:szCs w:val="24"/>
          <w:lang w:val="en-US" w:eastAsia="zh-CN" w:bidi="ar"/>
        </w:rPr>
        <w:t>dan</w:t>
      </w:r>
      <w:r>
        <w:rPr>
          <w:rFonts w:ascii="Times New Roman" w:eastAsia="TimesNewRomanPSMT" w:hAnsi="Times New Roman" w:cs="Times New Roman"/>
          <w:color w:val="000000"/>
          <w:sz w:val="24"/>
          <w:szCs w:val="24"/>
          <w:lang w:val="en-US" w:eastAsia="zh-CN" w:bidi="ar"/>
        </w:rPr>
        <w:t xml:space="preserve"> 14 untuk </w:t>
      </w:r>
      <w:proofErr w:type="spellStart"/>
      <w:r>
        <w:rPr>
          <w:rFonts w:ascii="Times New Roman" w:eastAsia="TimesNewRomanPSMT" w:hAnsi="Times New Roman" w:cs="Times New Roman"/>
          <w:color w:val="000000"/>
          <w:sz w:val="24"/>
          <w:szCs w:val="24"/>
          <w:lang w:val="en-US" w:eastAsia="zh-CN" w:bidi="ar"/>
        </w:rPr>
        <w:t>sampul</w:t>
      </w:r>
      <w:proofErr w:type="spellEnd"/>
      <w:r>
        <w:rPr>
          <w:rFonts w:ascii="Times New Roman" w:eastAsia="TimesNewRomanPSMT" w:hAnsi="Times New Roman" w:cs="Times New Roman"/>
          <w:color w:val="000000"/>
          <w:sz w:val="24"/>
          <w:szCs w:val="24"/>
          <w:lang w:val="en-US" w:eastAsia="zh-CN" w:bidi="ar"/>
        </w:rPr>
        <w:t xml:space="preserve">. Bagian </w:t>
      </w:r>
      <w:proofErr w:type="spellStart"/>
      <w:r>
        <w:rPr>
          <w:rFonts w:ascii="Times New Roman" w:eastAsia="TimesNewRomanPSMT" w:hAnsi="Times New Roman" w:cs="Times New Roman"/>
          <w:color w:val="000000"/>
          <w:sz w:val="24"/>
          <w:szCs w:val="24"/>
          <w:lang w:val="en-US" w:eastAsia="zh-CN" w:bidi="ar"/>
        </w:rPr>
        <w:t>pendahuluan</w:t>
      </w:r>
      <w:proofErr w:type="spellEnd"/>
      <w:r>
        <w:rPr>
          <w:rFonts w:ascii="Times New Roman" w:eastAsia="TimesNewRomanPSMT" w:hAnsi="Times New Roman" w:cs="Times New Roman"/>
          <w:color w:val="000000"/>
          <w:sz w:val="24"/>
          <w:szCs w:val="24"/>
          <w:lang w:val="en-US" w:eastAsia="zh-CN" w:bidi="ar"/>
        </w:rPr>
        <w:t xml:space="preserve"> (</w:t>
      </w:r>
      <w:proofErr w:type="spellStart"/>
      <w:r>
        <w:rPr>
          <w:rFonts w:ascii="Times New Roman" w:eastAsia="TimesNewRomanPSMT" w:hAnsi="Times New Roman" w:cs="Times New Roman"/>
          <w:color w:val="000000"/>
          <w:sz w:val="24"/>
          <w:szCs w:val="24"/>
          <w:lang w:val="en-US" w:eastAsia="zh-CN" w:bidi="ar"/>
        </w:rPr>
        <w:t>sampul</w:t>
      </w:r>
      <w:proofErr w:type="spellEnd"/>
      <w:r>
        <w:rPr>
          <w:rFonts w:ascii="Times New Roman" w:eastAsia="TimesNewRomanPSMT" w:hAnsi="Times New Roman" w:cs="Times New Roman"/>
          <w:color w:val="000000"/>
          <w:sz w:val="24"/>
          <w:szCs w:val="24"/>
          <w:lang w:val="en-US" w:eastAsia="zh-CN" w:bidi="ar"/>
        </w:rPr>
        <w:t xml:space="preserve"> - daftar </w:t>
      </w:r>
      <w:proofErr w:type="spellStart"/>
      <w:r>
        <w:rPr>
          <w:rFonts w:ascii="Times New Roman" w:eastAsia="TimesNewRomanPSMT" w:hAnsi="Times New Roman" w:cs="Times New Roman"/>
          <w:color w:val="000000"/>
          <w:sz w:val="24"/>
          <w:szCs w:val="24"/>
          <w:lang w:val="en-US" w:eastAsia="zh-CN" w:bidi="ar"/>
        </w:rPr>
        <w:t>isi</w:t>
      </w:r>
      <w:proofErr w:type="spellEnd"/>
      <w:r>
        <w:rPr>
          <w:rFonts w:ascii="Times New Roman" w:eastAsia="TimesNewRomanPSMT" w:hAnsi="Times New Roman" w:cs="Times New Roman"/>
          <w:color w:val="000000"/>
          <w:sz w:val="24"/>
          <w:szCs w:val="24"/>
          <w:lang w:val="en-US" w:eastAsia="zh-CN" w:bidi="ar"/>
        </w:rPr>
        <w:t xml:space="preserve">) ditulis </w:t>
      </w:r>
      <w:proofErr w:type="spellStart"/>
      <w:r>
        <w:rPr>
          <w:rFonts w:ascii="Times New Roman" w:eastAsia="TimesNewRomanPSMT" w:hAnsi="Times New Roman" w:cs="Times New Roman"/>
          <w:color w:val="000000"/>
          <w:sz w:val="24"/>
          <w:szCs w:val="24"/>
          <w:lang w:val="en-US" w:eastAsia="zh-CN" w:bidi="ar"/>
        </w:rPr>
        <w:t>dalam</w:t>
      </w:r>
      <w:proofErr w:type="spellEnd"/>
      <w:r>
        <w:rPr>
          <w:rFonts w:ascii="Times New Roman" w:eastAsia="TimesNewRomanPSMT" w:hAnsi="Times New Roman" w:cs="Times New Roman"/>
          <w:color w:val="000000"/>
          <w:sz w:val="24"/>
          <w:szCs w:val="24"/>
          <w:lang w:val="en-US" w:eastAsia="zh-CN" w:bidi="ar"/>
        </w:rPr>
        <w:t xml:space="preserve"> </w:t>
      </w:r>
      <w:proofErr w:type="spellStart"/>
      <w:r>
        <w:rPr>
          <w:rFonts w:ascii="Times New Roman" w:eastAsia="TimesNewRomanPSMT" w:hAnsi="Times New Roman" w:cs="Times New Roman"/>
          <w:color w:val="000000"/>
          <w:sz w:val="24"/>
          <w:szCs w:val="24"/>
          <w:lang w:val="en-US" w:eastAsia="zh-CN" w:bidi="ar"/>
        </w:rPr>
        <w:t>spasi</w:t>
      </w:r>
      <w:proofErr w:type="spellEnd"/>
      <w:r>
        <w:rPr>
          <w:rFonts w:ascii="Times New Roman" w:eastAsia="TimesNewRomanPSMT" w:hAnsi="Times New Roman" w:cs="Times New Roman"/>
          <w:color w:val="000000"/>
          <w:sz w:val="24"/>
          <w:szCs w:val="24"/>
          <w:lang w:val="en-US" w:eastAsia="zh-CN" w:bidi="ar"/>
        </w:rPr>
        <w:t xml:space="preserve"> 1, </w:t>
      </w:r>
      <w:r w:rsidR="00BB3FB4">
        <w:rPr>
          <w:rFonts w:ascii="Times New Roman" w:eastAsia="TimesNewRomanPSMT" w:hAnsi="Times New Roman" w:cs="Times New Roman"/>
          <w:color w:val="000000"/>
          <w:sz w:val="24"/>
          <w:szCs w:val="24"/>
          <w:lang w:val="en-US" w:eastAsia="zh-CN" w:bidi="ar"/>
        </w:rPr>
        <w:t xml:space="preserve">sedangkan </w:t>
      </w:r>
      <w:r>
        <w:rPr>
          <w:rFonts w:ascii="Times New Roman" w:eastAsia="TimesNewRomanPSMT" w:hAnsi="Times New Roman" w:cs="Times New Roman"/>
          <w:color w:val="000000"/>
          <w:sz w:val="24"/>
          <w:szCs w:val="24"/>
          <w:lang w:val="en-US" w:eastAsia="zh-CN" w:bidi="ar"/>
        </w:rPr>
        <w:t xml:space="preserve">bagian </w:t>
      </w:r>
      <w:proofErr w:type="spellStart"/>
      <w:r>
        <w:rPr>
          <w:rFonts w:ascii="Times New Roman" w:eastAsia="TimesNewRomanPSMT" w:hAnsi="Times New Roman" w:cs="Times New Roman"/>
          <w:color w:val="000000"/>
          <w:sz w:val="24"/>
          <w:szCs w:val="24"/>
          <w:lang w:val="en-US" w:eastAsia="zh-CN" w:bidi="ar"/>
        </w:rPr>
        <w:t>isi</w:t>
      </w:r>
      <w:proofErr w:type="spellEnd"/>
      <w:r>
        <w:rPr>
          <w:rFonts w:ascii="Times New Roman" w:eastAsia="TimesNewRomanPSMT" w:hAnsi="Times New Roman" w:cs="Times New Roman"/>
          <w:color w:val="000000"/>
          <w:sz w:val="24"/>
          <w:szCs w:val="24"/>
          <w:lang w:val="en-US" w:eastAsia="zh-CN" w:bidi="ar"/>
        </w:rPr>
        <w:t xml:space="preserve"> ditulis </w:t>
      </w:r>
      <w:proofErr w:type="spellStart"/>
      <w:r>
        <w:rPr>
          <w:rFonts w:ascii="Times New Roman" w:eastAsia="TimesNewRomanPSMT" w:hAnsi="Times New Roman" w:cs="Times New Roman"/>
          <w:color w:val="000000"/>
          <w:sz w:val="24"/>
          <w:szCs w:val="24"/>
          <w:lang w:val="en-US" w:eastAsia="zh-CN" w:bidi="ar"/>
        </w:rPr>
        <w:t>dalam</w:t>
      </w:r>
      <w:proofErr w:type="spellEnd"/>
      <w:r>
        <w:rPr>
          <w:rFonts w:ascii="Times New Roman" w:eastAsia="TimesNewRomanPSMT" w:hAnsi="Times New Roman" w:cs="Times New Roman"/>
          <w:color w:val="000000"/>
          <w:sz w:val="24"/>
          <w:szCs w:val="24"/>
          <w:lang w:val="en-US" w:eastAsia="zh-CN" w:bidi="ar"/>
        </w:rPr>
        <w:t xml:space="preserve"> </w:t>
      </w:r>
      <w:proofErr w:type="spellStart"/>
      <w:r>
        <w:rPr>
          <w:rFonts w:ascii="Times New Roman" w:eastAsia="TimesNewRomanPSMT" w:hAnsi="Times New Roman" w:cs="Times New Roman"/>
          <w:color w:val="000000"/>
          <w:sz w:val="24"/>
          <w:szCs w:val="24"/>
          <w:lang w:val="en-US" w:eastAsia="zh-CN" w:bidi="ar"/>
        </w:rPr>
        <w:t>spasi</w:t>
      </w:r>
      <w:proofErr w:type="spellEnd"/>
      <w:r>
        <w:rPr>
          <w:rFonts w:ascii="Times New Roman" w:eastAsia="TimesNewRomanPSMT" w:hAnsi="Times New Roman" w:cs="Times New Roman"/>
          <w:color w:val="000000"/>
          <w:sz w:val="24"/>
          <w:szCs w:val="24"/>
          <w:lang w:val="en-US" w:eastAsia="zh-CN" w:bidi="ar"/>
        </w:rPr>
        <w:t xml:space="preserve"> 1,5. </w:t>
      </w:r>
    </w:p>
    <w:p w14:paraId="0551CBD7" w14:textId="77777777" w:rsidR="005A7804" w:rsidRDefault="005A7804">
      <w:pPr>
        <w:widowControl/>
        <w:rPr>
          <w:rFonts w:ascii="Times New Roman" w:eastAsia="TimesNewRomanPSMT" w:hAnsi="Times New Roman" w:cs="Times New Roman"/>
          <w:color w:val="000000"/>
          <w:sz w:val="24"/>
          <w:szCs w:val="24"/>
          <w:lang w:val="en-US" w:eastAsia="zh-CN" w:bidi="ar"/>
        </w:rPr>
      </w:pPr>
    </w:p>
    <w:p w14:paraId="2E05B034" w14:textId="77777777" w:rsidR="005A7804" w:rsidRDefault="00000000">
      <w:pPr>
        <w:widowControl/>
        <w:numPr>
          <w:ilvl w:val="0"/>
          <w:numId w:val="1"/>
        </w:numPr>
        <w:rPr>
          <w:rFonts w:ascii="Times New Roman" w:eastAsia="TimesNewRomanPSMT" w:hAnsi="Times New Roman" w:cs="Times New Roman"/>
          <w:b/>
          <w:bCs/>
          <w:color w:val="000000"/>
          <w:sz w:val="24"/>
          <w:szCs w:val="24"/>
          <w:lang w:val="en-US" w:eastAsia="zh-CN" w:bidi="ar"/>
        </w:rPr>
      </w:pPr>
      <w:proofErr w:type="spellStart"/>
      <w:r>
        <w:rPr>
          <w:rFonts w:ascii="Times New Roman" w:eastAsia="TimesNewRomanPSMT" w:hAnsi="Times New Roman" w:cs="Times New Roman"/>
          <w:b/>
          <w:bCs/>
          <w:color w:val="000000"/>
          <w:sz w:val="24"/>
          <w:szCs w:val="24"/>
          <w:lang w:val="en-US" w:eastAsia="zh-CN" w:bidi="ar"/>
        </w:rPr>
        <w:t>Sistematika</w:t>
      </w:r>
      <w:proofErr w:type="spellEnd"/>
      <w:r>
        <w:rPr>
          <w:rFonts w:ascii="Times New Roman" w:eastAsia="TimesNewRomanPSMT" w:hAnsi="Times New Roman" w:cs="Times New Roman"/>
          <w:b/>
          <w:bCs/>
          <w:color w:val="000000"/>
          <w:sz w:val="24"/>
          <w:szCs w:val="24"/>
          <w:lang w:val="en-US" w:eastAsia="zh-CN" w:bidi="ar"/>
        </w:rPr>
        <w:t xml:space="preserve"> laporan </w:t>
      </w:r>
    </w:p>
    <w:p w14:paraId="2B457E1A" w14:textId="77777777" w:rsidR="005A7804" w:rsidRDefault="00000000">
      <w:pPr>
        <w:pStyle w:val="ListParagraph"/>
        <w:numPr>
          <w:ilvl w:val="0"/>
          <w:numId w:val="2"/>
        </w:numPr>
        <w:tabs>
          <w:tab w:val="left" w:pos="365"/>
        </w:tabs>
        <w:spacing w:before="94"/>
        <w:rPr>
          <w:rFonts w:ascii="Times New Roman" w:hAnsi="Times New Roman" w:cs="Times New Roman"/>
          <w:sz w:val="24"/>
          <w:szCs w:val="24"/>
        </w:rPr>
      </w:pPr>
      <w:proofErr w:type="spellStart"/>
      <w:r>
        <w:rPr>
          <w:rFonts w:ascii="Times New Roman" w:hAnsi="Times New Roman" w:cs="Times New Roman"/>
          <w:sz w:val="24"/>
          <w:szCs w:val="24"/>
          <w:lang w:val="en-US"/>
        </w:rPr>
        <w:t>Sampul</w:t>
      </w:r>
      <w:proofErr w:type="spellEnd"/>
    </w:p>
    <w:p w14:paraId="240382AA" w14:textId="77777777" w:rsidR="005A7804" w:rsidRDefault="00000000">
      <w:pPr>
        <w:pStyle w:val="ListParagraph"/>
        <w:numPr>
          <w:ilvl w:val="0"/>
          <w:numId w:val="2"/>
        </w:numPr>
        <w:tabs>
          <w:tab w:val="left" w:pos="365"/>
        </w:tabs>
        <w:spacing w:before="94"/>
        <w:rPr>
          <w:rFonts w:ascii="Times New Roman" w:hAnsi="Times New Roman" w:cs="Times New Roman"/>
          <w:sz w:val="24"/>
          <w:szCs w:val="24"/>
        </w:rPr>
      </w:pPr>
      <w:r>
        <w:rPr>
          <w:rFonts w:ascii="Times New Roman" w:hAnsi="Times New Roman" w:cs="Times New Roman"/>
          <w:sz w:val="24"/>
          <w:szCs w:val="24"/>
        </w:rPr>
        <w:t>Lembar</w:t>
      </w:r>
      <w:r>
        <w:rPr>
          <w:rFonts w:ascii="Times New Roman" w:hAnsi="Times New Roman" w:cs="Times New Roman"/>
          <w:spacing w:val="-2"/>
          <w:sz w:val="24"/>
          <w:szCs w:val="24"/>
        </w:rPr>
        <w:t xml:space="preserve"> </w:t>
      </w:r>
      <w:r>
        <w:rPr>
          <w:rFonts w:ascii="Times New Roman" w:hAnsi="Times New Roman" w:cs="Times New Roman"/>
          <w:sz w:val="24"/>
          <w:szCs w:val="24"/>
        </w:rPr>
        <w:t>Pengesahan</w:t>
      </w:r>
    </w:p>
    <w:p w14:paraId="35B877B8" w14:textId="77777777" w:rsidR="005A7804" w:rsidRDefault="00000000">
      <w:pPr>
        <w:pStyle w:val="ListParagraph"/>
        <w:numPr>
          <w:ilvl w:val="0"/>
          <w:numId w:val="2"/>
        </w:numPr>
        <w:tabs>
          <w:tab w:val="left" w:pos="365"/>
        </w:tabs>
        <w:rPr>
          <w:rFonts w:ascii="Times New Roman" w:hAnsi="Times New Roman" w:cs="Times New Roman"/>
          <w:sz w:val="24"/>
          <w:szCs w:val="24"/>
        </w:rPr>
      </w:pPr>
      <w:r>
        <w:rPr>
          <w:rFonts w:ascii="Times New Roman" w:hAnsi="Times New Roman" w:cs="Times New Roman"/>
          <w:sz w:val="24"/>
          <w:szCs w:val="24"/>
        </w:rPr>
        <w:t>Judul</w:t>
      </w:r>
    </w:p>
    <w:p w14:paraId="00D59E05" w14:textId="77777777" w:rsidR="005A7804" w:rsidRDefault="00000000">
      <w:pPr>
        <w:pStyle w:val="ListParagraph"/>
        <w:numPr>
          <w:ilvl w:val="0"/>
          <w:numId w:val="2"/>
        </w:numPr>
        <w:tabs>
          <w:tab w:val="left" w:pos="365"/>
        </w:tabs>
        <w:spacing w:before="2"/>
        <w:rPr>
          <w:rFonts w:ascii="Times New Roman" w:hAnsi="Times New Roman" w:cs="Times New Roman"/>
          <w:sz w:val="24"/>
          <w:szCs w:val="24"/>
        </w:rPr>
      </w:pPr>
      <w:r>
        <w:rPr>
          <w:rFonts w:ascii="Times New Roman" w:hAnsi="Times New Roman" w:cs="Times New Roman"/>
          <w:sz w:val="24"/>
          <w:szCs w:val="24"/>
        </w:rPr>
        <w:t>KATA</w:t>
      </w:r>
      <w:r>
        <w:rPr>
          <w:rFonts w:ascii="Times New Roman" w:hAnsi="Times New Roman" w:cs="Times New Roman"/>
          <w:spacing w:val="-1"/>
          <w:sz w:val="24"/>
          <w:szCs w:val="24"/>
        </w:rPr>
        <w:t xml:space="preserve"> </w:t>
      </w:r>
      <w:r>
        <w:rPr>
          <w:rFonts w:ascii="Times New Roman" w:hAnsi="Times New Roman" w:cs="Times New Roman"/>
          <w:sz w:val="24"/>
          <w:szCs w:val="24"/>
        </w:rPr>
        <w:t>PENGANTAR</w:t>
      </w:r>
    </w:p>
    <w:p w14:paraId="28D7CC83" w14:textId="77777777" w:rsidR="00EF4406" w:rsidRDefault="00000000" w:rsidP="00EF4406">
      <w:pPr>
        <w:pStyle w:val="ListParagraph"/>
        <w:numPr>
          <w:ilvl w:val="0"/>
          <w:numId w:val="2"/>
        </w:numPr>
        <w:tabs>
          <w:tab w:val="left" w:pos="365"/>
        </w:tabs>
        <w:rPr>
          <w:rFonts w:ascii="Times New Roman" w:hAnsi="Times New Roman" w:cs="Times New Roman"/>
          <w:sz w:val="24"/>
          <w:szCs w:val="24"/>
        </w:rPr>
      </w:pPr>
      <w:r>
        <w:rPr>
          <w:rFonts w:ascii="Times New Roman" w:hAnsi="Times New Roman" w:cs="Times New Roman"/>
          <w:sz w:val="24"/>
          <w:szCs w:val="24"/>
        </w:rPr>
        <w:t>DAFTAR</w:t>
      </w:r>
      <w:r>
        <w:rPr>
          <w:rFonts w:ascii="Times New Roman" w:hAnsi="Times New Roman" w:cs="Times New Roman"/>
          <w:spacing w:val="-1"/>
          <w:sz w:val="24"/>
          <w:szCs w:val="24"/>
        </w:rPr>
        <w:t xml:space="preserve"> </w:t>
      </w:r>
      <w:r>
        <w:rPr>
          <w:rFonts w:ascii="Times New Roman" w:hAnsi="Times New Roman" w:cs="Times New Roman"/>
          <w:sz w:val="24"/>
          <w:szCs w:val="24"/>
        </w:rPr>
        <w:t>ISI</w:t>
      </w:r>
    </w:p>
    <w:p w14:paraId="2A52D199" w14:textId="77777777" w:rsidR="00EF4406" w:rsidRPr="00EF4406" w:rsidRDefault="00EF4406" w:rsidP="00EF4406">
      <w:pPr>
        <w:pStyle w:val="ListParagraph"/>
        <w:numPr>
          <w:ilvl w:val="0"/>
          <w:numId w:val="2"/>
        </w:numPr>
        <w:tabs>
          <w:tab w:val="left" w:pos="365"/>
        </w:tabs>
        <w:rPr>
          <w:rFonts w:ascii="Times New Roman" w:hAnsi="Times New Roman" w:cs="Times New Roman"/>
          <w:sz w:val="28"/>
          <w:szCs w:val="28"/>
        </w:rPr>
      </w:pPr>
      <w:r w:rsidRPr="00EF4406">
        <w:rPr>
          <w:rFonts w:ascii="Times New Roman" w:hAnsi="Times New Roman" w:cs="Times New Roman"/>
          <w:sz w:val="24"/>
          <w:szCs w:val="24"/>
          <w:lang w:val="sv-SE"/>
        </w:rPr>
        <w:t>DAFTAR TABEL</w:t>
      </w:r>
    </w:p>
    <w:p w14:paraId="645570D1" w14:textId="4322D504" w:rsidR="00EF4406" w:rsidRPr="00EF4406" w:rsidRDefault="00EF4406" w:rsidP="00EF4406">
      <w:pPr>
        <w:pStyle w:val="ListParagraph"/>
        <w:numPr>
          <w:ilvl w:val="0"/>
          <w:numId w:val="2"/>
        </w:numPr>
        <w:tabs>
          <w:tab w:val="left" w:pos="365"/>
        </w:tabs>
        <w:rPr>
          <w:rFonts w:ascii="Times New Roman" w:hAnsi="Times New Roman" w:cs="Times New Roman"/>
          <w:sz w:val="28"/>
          <w:szCs w:val="28"/>
        </w:rPr>
      </w:pPr>
      <w:r w:rsidRPr="00EF4406">
        <w:rPr>
          <w:rFonts w:ascii="Times New Roman" w:hAnsi="Times New Roman" w:cs="Times New Roman"/>
          <w:sz w:val="24"/>
          <w:szCs w:val="24"/>
          <w:lang w:val="sv-SE"/>
        </w:rPr>
        <w:t>DAFTAR GAMBAR</w:t>
      </w:r>
    </w:p>
    <w:p w14:paraId="10BB8016" w14:textId="3CD5E74E" w:rsidR="00EF4406" w:rsidRPr="00EF4406" w:rsidRDefault="00EF4406" w:rsidP="00EF4406">
      <w:pPr>
        <w:pStyle w:val="ListParagraph"/>
        <w:numPr>
          <w:ilvl w:val="0"/>
          <w:numId w:val="2"/>
        </w:numPr>
        <w:tabs>
          <w:tab w:val="left" w:pos="365"/>
        </w:tabs>
        <w:rPr>
          <w:rFonts w:ascii="Times New Roman" w:hAnsi="Times New Roman" w:cs="Times New Roman"/>
          <w:sz w:val="28"/>
          <w:szCs w:val="28"/>
        </w:rPr>
      </w:pPr>
      <w:r w:rsidRPr="00EF4406">
        <w:rPr>
          <w:rFonts w:ascii="Times New Roman" w:hAnsi="Times New Roman" w:cs="Times New Roman"/>
          <w:sz w:val="24"/>
          <w:szCs w:val="24"/>
          <w:lang w:val="sv-SE"/>
        </w:rPr>
        <w:t>DAFTAR LAMPIRAN</w:t>
      </w:r>
    </w:p>
    <w:p w14:paraId="2F770C62" w14:textId="77777777" w:rsidR="005A7804" w:rsidRDefault="00000000">
      <w:pPr>
        <w:pStyle w:val="ListParagraph"/>
        <w:numPr>
          <w:ilvl w:val="0"/>
          <w:numId w:val="2"/>
        </w:numPr>
        <w:tabs>
          <w:tab w:val="left" w:pos="365"/>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PENDAHULUAN</w:t>
      </w:r>
    </w:p>
    <w:p w14:paraId="0522DB5E" w14:textId="77777777" w:rsidR="005A7804" w:rsidRDefault="00000000">
      <w:pPr>
        <w:pStyle w:val="ListParagraph"/>
        <w:numPr>
          <w:ilvl w:val="1"/>
          <w:numId w:val="3"/>
        </w:numPr>
        <w:tabs>
          <w:tab w:val="left" w:pos="852"/>
        </w:tabs>
        <w:rPr>
          <w:rFonts w:ascii="Times New Roman" w:hAnsi="Times New Roman" w:cs="Times New Roman"/>
          <w:sz w:val="24"/>
          <w:szCs w:val="24"/>
        </w:rPr>
      </w:pPr>
      <w:r>
        <w:rPr>
          <w:rFonts w:ascii="Times New Roman" w:hAnsi="Times New Roman" w:cs="Times New Roman"/>
          <w:sz w:val="24"/>
          <w:szCs w:val="24"/>
        </w:rPr>
        <w:t>Latar</w:t>
      </w:r>
      <w:r>
        <w:rPr>
          <w:rFonts w:ascii="Times New Roman" w:hAnsi="Times New Roman" w:cs="Times New Roman"/>
          <w:spacing w:val="-2"/>
          <w:sz w:val="24"/>
          <w:szCs w:val="24"/>
        </w:rPr>
        <w:t xml:space="preserve"> </w:t>
      </w:r>
      <w:r>
        <w:rPr>
          <w:rFonts w:ascii="Times New Roman" w:hAnsi="Times New Roman" w:cs="Times New Roman"/>
          <w:sz w:val="24"/>
          <w:szCs w:val="24"/>
        </w:rPr>
        <w:t>Belakang</w:t>
      </w:r>
    </w:p>
    <w:p w14:paraId="2546531E" w14:textId="6680477A" w:rsidR="005A7804" w:rsidRDefault="006E2D7A">
      <w:pPr>
        <w:pStyle w:val="BodyText"/>
        <w:spacing w:before="2" w:line="240" w:lineRule="auto"/>
        <w:ind w:left="909" w:right="210" w:firstLine="7"/>
        <w:rPr>
          <w:rFonts w:ascii="Times New Roman" w:hAnsi="Times New Roman" w:cs="Times New Roman"/>
          <w:sz w:val="24"/>
          <w:szCs w:val="24"/>
        </w:rPr>
      </w:pPr>
      <w:r>
        <w:rPr>
          <w:rFonts w:ascii="Times New Roman" w:hAnsi="Times New Roman" w:cs="Times New Roman"/>
          <w:sz w:val="24"/>
          <w:szCs w:val="24"/>
        </w:rPr>
        <w:t>Uraikan nilai penting tanaman dan</w:t>
      </w:r>
      <w:r w:rsidR="00625939">
        <w:rPr>
          <w:rFonts w:ascii="Times New Roman" w:hAnsi="Times New Roman" w:cs="Times New Roman"/>
          <w:sz w:val="24"/>
          <w:szCs w:val="24"/>
        </w:rPr>
        <w:t>/atau</w:t>
      </w:r>
      <w:r>
        <w:rPr>
          <w:rFonts w:ascii="Times New Roman" w:hAnsi="Times New Roman" w:cs="Times New Roman"/>
          <w:sz w:val="24"/>
          <w:szCs w:val="24"/>
        </w:rPr>
        <w:t xml:space="preserve"> alasan pemilihan topik magang kerja, permasalahan yang berkaitan dengan topik yang dipelajari</w:t>
      </w:r>
    </w:p>
    <w:p w14:paraId="15EF7D4E" w14:textId="77777777" w:rsidR="005A7804" w:rsidRDefault="00000000">
      <w:pPr>
        <w:pStyle w:val="ListParagraph"/>
        <w:numPr>
          <w:ilvl w:val="1"/>
          <w:numId w:val="3"/>
        </w:numPr>
        <w:tabs>
          <w:tab w:val="left" w:pos="852"/>
        </w:tabs>
        <w:rPr>
          <w:rFonts w:ascii="Times New Roman" w:hAnsi="Times New Roman" w:cs="Times New Roman"/>
          <w:sz w:val="24"/>
          <w:szCs w:val="24"/>
        </w:rPr>
      </w:pPr>
      <w:r>
        <w:rPr>
          <w:rFonts w:ascii="Times New Roman" w:hAnsi="Times New Roman" w:cs="Times New Roman"/>
          <w:sz w:val="24"/>
          <w:szCs w:val="24"/>
        </w:rPr>
        <w:t>Tujuan Magang</w:t>
      </w:r>
      <w:r>
        <w:rPr>
          <w:rFonts w:ascii="Times New Roman" w:hAnsi="Times New Roman" w:cs="Times New Roman"/>
          <w:spacing w:val="-5"/>
          <w:sz w:val="24"/>
          <w:szCs w:val="24"/>
        </w:rPr>
        <w:t xml:space="preserve"> </w:t>
      </w:r>
      <w:r>
        <w:rPr>
          <w:rFonts w:ascii="Times New Roman" w:hAnsi="Times New Roman" w:cs="Times New Roman"/>
          <w:sz w:val="24"/>
          <w:szCs w:val="24"/>
        </w:rPr>
        <w:t>Kerja</w:t>
      </w:r>
    </w:p>
    <w:p w14:paraId="4946E332" w14:textId="16E1D953" w:rsidR="006E2D7A" w:rsidRDefault="006E2D7A" w:rsidP="006E2D7A">
      <w:pPr>
        <w:pStyle w:val="ListParagraph"/>
        <w:tabs>
          <w:tab w:val="left" w:pos="852"/>
        </w:tabs>
        <w:ind w:left="852" w:firstLine="0"/>
        <w:rPr>
          <w:rFonts w:ascii="Times New Roman" w:hAnsi="Times New Roman" w:cs="Times New Roman"/>
          <w:sz w:val="24"/>
          <w:szCs w:val="24"/>
        </w:rPr>
      </w:pPr>
      <w:r>
        <w:rPr>
          <w:rFonts w:ascii="Times New Roman" w:hAnsi="Times New Roman" w:cs="Times New Roman"/>
          <w:sz w:val="24"/>
          <w:szCs w:val="24"/>
        </w:rPr>
        <w:t>Tujuan magang sesuaikan dengan topik</w:t>
      </w:r>
    </w:p>
    <w:p w14:paraId="1FA6DB8A" w14:textId="77777777" w:rsidR="005A7804" w:rsidRDefault="00000000">
      <w:pPr>
        <w:pStyle w:val="ListParagraph"/>
        <w:numPr>
          <w:ilvl w:val="1"/>
          <w:numId w:val="3"/>
        </w:numPr>
        <w:tabs>
          <w:tab w:val="left" w:pos="852"/>
        </w:tabs>
        <w:rPr>
          <w:rFonts w:ascii="Times New Roman" w:hAnsi="Times New Roman" w:cs="Times New Roman"/>
          <w:sz w:val="24"/>
          <w:szCs w:val="24"/>
        </w:rPr>
      </w:pPr>
      <w:r>
        <w:rPr>
          <w:rFonts w:ascii="Times New Roman" w:hAnsi="Times New Roman" w:cs="Times New Roman"/>
          <w:sz w:val="24"/>
          <w:szCs w:val="24"/>
        </w:rPr>
        <w:t>Sasaran Kompetensi yang</w:t>
      </w:r>
      <w:r>
        <w:rPr>
          <w:rFonts w:ascii="Times New Roman" w:hAnsi="Times New Roman" w:cs="Times New Roman"/>
          <w:spacing w:val="-5"/>
          <w:sz w:val="24"/>
          <w:szCs w:val="24"/>
        </w:rPr>
        <w:t xml:space="preserve"> </w:t>
      </w:r>
      <w:r>
        <w:rPr>
          <w:rFonts w:ascii="Times New Roman" w:hAnsi="Times New Roman" w:cs="Times New Roman"/>
          <w:sz w:val="24"/>
          <w:szCs w:val="24"/>
        </w:rPr>
        <w:t>ditargetkan</w:t>
      </w:r>
    </w:p>
    <w:p w14:paraId="31CDEB32" w14:textId="77777777" w:rsidR="009B7A4F" w:rsidRDefault="009B7A4F" w:rsidP="009B7A4F">
      <w:pPr>
        <w:pStyle w:val="ListParagraph"/>
        <w:tabs>
          <w:tab w:val="left" w:pos="852"/>
        </w:tabs>
        <w:ind w:left="852" w:firstLine="0"/>
        <w:rPr>
          <w:rFonts w:ascii="Times New Roman" w:hAnsi="Times New Roman" w:cs="Times New Roman"/>
          <w:sz w:val="24"/>
          <w:szCs w:val="24"/>
        </w:rPr>
      </w:pPr>
    </w:p>
    <w:p w14:paraId="5F40EFD2" w14:textId="77777777" w:rsidR="005A7804" w:rsidRDefault="00000000">
      <w:pPr>
        <w:pStyle w:val="ListParagraph"/>
        <w:numPr>
          <w:ilvl w:val="0"/>
          <w:numId w:val="4"/>
        </w:numPr>
        <w:tabs>
          <w:tab w:val="left" w:pos="562"/>
        </w:tabs>
        <w:ind w:hanging="246"/>
        <w:jc w:val="left"/>
        <w:rPr>
          <w:rFonts w:ascii="Times New Roman" w:hAnsi="Times New Roman" w:cs="Times New Roman"/>
          <w:sz w:val="24"/>
          <w:szCs w:val="24"/>
        </w:rPr>
      </w:pPr>
      <w:r>
        <w:rPr>
          <w:rFonts w:ascii="Times New Roman" w:hAnsi="Times New Roman" w:cs="Times New Roman"/>
          <w:sz w:val="24"/>
          <w:szCs w:val="24"/>
        </w:rPr>
        <w:t>TINJAUAN</w:t>
      </w:r>
      <w:r>
        <w:rPr>
          <w:rFonts w:ascii="Times New Roman" w:hAnsi="Times New Roman" w:cs="Times New Roman"/>
          <w:spacing w:val="-1"/>
          <w:sz w:val="24"/>
          <w:szCs w:val="24"/>
        </w:rPr>
        <w:t xml:space="preserve"> </w:t>
      </w:r>
      <w:r>
        <w:rPr>
          <w:rFonts w:ascii="Times New Roman" w:hAnsi="Times New Roman" w:cs="Times New Roman"/>
          <w:sz w:val="24"/>
          <w:szCs w:val="24"/>
        </w:rPr>
        <w:t>PUSTAKA</w:t>
      </w:r>
    </w:p>
    <w:p w14:paraId="593D33B3" w14:textId="77777777" w:rsidR="005A7804" w:rsidRDefault="00000000">
      <w:pPr>
        <w:pStyle w:val="BodyText"/>
        <w:spacing w:before="1" w:line="240" w:lineRule="auto"/>
        <w:ind w:left="518" w:right="110"/>
        <w:jc w:val="both"/>
        <w:rPr>
          <w:rFonts w:ascii="Times New Roman" w:hAnsi="Times New Roman" w:cs="Times New Roman"/>
          <w:sz w:val="24"/>
          <w:szCs w:val="24"/>
        </w:rPr>
      </w:pPr>
      <w:r>
        <w:rPr>
          <w:rFonts w:ascii="Times New Roman" w:hAnsi="Times New Roman" w:cs="Times New Roman"/>
          <w:sz w:val="24"/>
          <w:szCs w:val="24"/>
        </w:rPr>
        <w:t>Berisi uraian tentang hal-hal yang berkaitan dengan obyek magang kerja berdasarkan teori (dari buku teks atau dari hasil penelitian baik jurnal, buletin maupun laporan hasil penelitian yang lain)</w:t>
      </w:r>
    </w:p>
    <w:p w14:paraId="6D3A4CB2" w14:textId="77777777" w:rsidR="009B7A4F" w:rsidRDefault="009B7A4F">
      <w:pPr>
        <w:pStyle w:val="BodyText"/>
        <w:spacing w:before="1" w:line="240" w:lineRule="auto"/>
        <w:ind w:left="518" w:right="110"/>
        <w:jc w:val="both"/>
        <w:rPr>
          <w:rFonts w:ascii="Times New Roman" w:hAnsi="Times New Roman" w:cs="Times New Roman"/>
          <w:sz w:val="24"/>
          <w:szCs w:val="24"/>
        </w:rPr>
      </w:pPr>
    </w:p>
    <w:p w14:paraId="1BF54B79" w14:textId="77777777" w:rsidR="005A7804" w:rsidRDefault="00000000">
      <w:pPr>
        <w:pStyle w:val="ListParagraph"/>
        <w:numPr>
          <w:ilvl w:val="0"/>
          <w:numId w:val="4"/>
        </w:numPr>
        <w:tabs>
          <w:tab w:val="left" w:pos="624"/>
        </w:tabs>
        <w:ind w:left="624" w:hanging="308"/>
        <w:jc w:val="left"/>
        <w:rPr>
          <w:rFonts w:ascii="Times New Roman" w:hAnsi="Times New Roman" w:cs="Times New Roman"/>
          <w:sz w:val="24"/>
          <w:szCs w:val="24"/>
        </w:rPr>
      </w:pPr>
      <w:r>
        <w:rPr>
          <w:rFonts w:ascii="Times New Roman" w:hAnsi="Times New Roman" w:cs="Times New Roman"/>
          <w:sz w:val="24"/>
          <w:szCs w:val="24"/>
        </w:rPr>
        <w:t>METODE</w:t>
      </w:r>
      <w:r>
        <w:rPr>
          <w:rFonts w:ascii="Times New Roman" w:hAnsi="Times New Roman" w:cs="Times New Roman"/>
          <w:spacing w:val="-4"/>
          <w:sz w:val="24"/>
          <w:szCs w:val="24"/>
        </w:rPr>
        <w:t xml:space="preserve"> </w:t>
      </w:r>
      <w:r>
        <w:rPr>
          <w:rFonts w:ascii="Times New Roman" w:hAnsi="Times New Roman" w:cs="Times New Roman"/>
          <w:sz w:val="24"/>
          <w:szCs w:val="24"/>
        </w:rPr>
        <w:t>PELAKSANAAN</w:t>
      </w:r>
    </w:p>
    <w:p w14:paraId="4B943E8C" w14:textId="77777777" w:rsidR="00BB3FB4" w:rsidRDefault="00BB3FB4" w:rsidP="00BB3FB4">
      <w:pPr>
        <w:pStyle w:val="BodyText"/>
        <w:ind w:left="518"/>
        <w:rPr>
          <w:rFonts w:ascii="Times New Roman" w:hAnsi="Times New Roman" w:cs="Times New Roman"/>
          <w:sz w:val="24"/>
          <w:szCs w:val="24"/>
        </w:rPr>
      </w:pPr>
      <w:r>
        <w:rPr>
          <w:rFonts w:ascii="Times New Roman" w:hAnsi="Times New Roman" w:cs="Times New Roman"/>
          <w:sz w:val="24"/>
          <w:szCs w:val="24"/>
        </w:rPr>
        <w:t>3.1. Waktu dan tempat</w:t>
      </w:r>
    </w:p>
    <w:p w14:paraId="083994FA" w14:textId="385DEC4E" w:rsidR="00BB3FB4" w:rsidRDefault="00BB3FB4" w:rsidP="00F942AD">
      <w:pPr>
        <w:pStyle w:val="BodyText"/>
        <w:ind w:left="993" w:hanging="475"/>
        <w:rPr>
          <w:rFonts w:ascii="Times New Roman" w:hAnsi="Times New Roman" w:cs="Times New Roman"/>
          <w:sz w:val="24"/>
          <w:szCs w:val="24"/>
        </w:rPr>
      </w:pPr>
      <w:r w:rsidRPr="00BB3FB4">
        <w:rPr>
          <w:rFonts w:ascii="Times New Roman" w:hAnsi="Times New Roman" w:cs="Times New Roman"/>
          <w:sz w:val="24"/>
          <w:szCs w:val="24"/>
        </w:rPr>
        <w:t>3.2. Alat dan Bahan (jika ada), apabila tidak ada alat dan bahan</w:t>
      </w:r>
      <w:r w:rsidR="00F942AD">
        <w:rPr>
          <w:rFonts w:ascii="Times New Roman" w:hAnsi="Times New Roman" w:cs="Times New Roman"/>
          <w:sz w:val="24"/>
          <w:szCs w:val="24"/>
        </w:rPr>
        <w:t xml:space="preserve"> yang diperlukan dalam magang</w:t>
      </w:r>
      <w:r w:rsidRPr="00BB3FB4">
        <w:rPr>
          <w:rFonts w:ascii="Times New Roman" w:hAnsi="Times New Roman" w:cs="Times New Roman"/>
          <w:sz w:val="24"/>
          <w:szCs w:val="24"/>
        </w:rPr>
        <w:t xml:space="preserve"> maka dapat diisi dengan</w:t>
      </w:r>
      <w:r w:rsidR="00F942AD">
        <w:rPr>
          <w:rFonts w:ascii="Times New Roman" w:hAnsi="Times New Roman" w:cs="Times New Roman"/>
          <w:sz w:val="24"/>
          <w:szCs w:val="24"/>
        </w:rPr>
        <w:t xml:space="preserve"> praktek kerja langsung sesuai dengan aktivitas yang ada di</w:t>
      </w:r>
      <w:r w:rsidR="00F942AD">
        <w:rPr>
          <w:rFonts w:ascii="Times New Roman" w:hAnsi="Times New Roman" w:cs="Times New Roman"/>
          <w:spacing w:val="-24"/>
          <w:sz w:val="24"/>
          <w:szCs w:val="24"/>
        </w:rPr>
        <w:t xml:space="preserve"> </w:t>
      </w:r>
      <w:r w:rsidR="00F942AD">
        <w:rPr>
          <w:rFonts w:ascii="Times New Roman" w:hAnsi="Times New Roman" w:cs="Times New Roman"/>
          <w:sz w:val="24"/>
          <w:szCs w:val="24"/>
        </w:rPr>
        <w:t>perusahaan</w:t>
      </w:r>
      <w:r w:rsidRPr="00BB3FB4">
        <w:rPr>
          <w:rFonts w:ascii="Times New Roman" w:hAnsi="Times New Roman" w:cs="Times New Roman"/>
          <w:sz w:val="24"/>
          <w:szCs w:val="24"/>
        </w:rPr>
        <w:t xml:space="preserve"> </w:t>
      </w:r>
    </w:p>
    <w:p w14:paraId="5097BF9C" w14:textId="2EFD6940" w:rsidR="00BB3FB4" w:rsidRDefault="00BB3FB4" w:rsidP="00151D1C">
      <w:pPr>
        <w:pStyle w:val="BodyText"/>
        <w:ind w:left="993" w:hanging="475"/>
        <w:rPr>
          <w:rFonts w:ascii="Times New Roman" w:hAnsi="Times New Roman" w:cs="Times New Roman"/>
          <w:sz w:val="24"/>
          <w:szCs w:val="24"/>
        </w:rPr>
      </w:pPr>
      <w:r>
        <w:rPr>
          <w:rFonts w:ascii="Times New Roman" w:hAnsi="Times New Roman" w:cs="Times New Roman"/>
          <w:sz w:val="24"/>
          <w:szCs w:val="24"/>
        </w:rPr>
        <w:t xml:space="preserve">3.3. Metode Pelaksanaan (misalkan diskusi dan wawancara dengan staf perusahaan atau </w:t>
      </w:r>
      <w:r w:rsidR="00BD492A">
        <w:rPr>
          <w:rFonts w:ascii="Times New Roman" w:hAnsi="Times New Roman" w:cs="Times New Roman"/>
          <w:sz w:val="24"/>
          <w:szCs w:val="24"/>
        </w:rPr>
        <w:t>p</w:t>
      </w:r>
      <w:r>
        <w:rPr>
          <w:rFonts w:ascii="Times New Roman" w:hAnsi="Times New Roman" w:cs="Times New Roman"/>
          <w:sz w:val="24"/>
          <w:szCs w:val="24"/>
        </w:rPr>
        <w:t>engumpulan data sekunder sebagai data</w:t>
      </w:r>
      <w:r>
        <w:rPr>
          <w:rFonts w:ascii="Times New Roman" w:hAnsi="Times New Roman" w:cs="Times New Roman"/>
          <w:spacing w:val="-11"/>
          <w:sz w:val="24"/>
          <w:szCs w:val="24"/>
        </w:rPr>
        <w:t xml:space="preserve"> </w:t>
      </w:r>
      <w:r>
        <w:rPr>
          <w:rFonts w:ascii="Times New Roman" w:hAnsi="Times New Roman" w:cs="Times New Roman"/>
          <w:sz w:val="24"/>
          <w:szCs w:val="24"/>
        </w:rPr>
        <w:t>pelengkap)</w:t>
      </w:r>
    </w:p>
    <w:p w14:paraId="0BAAF067" w14:textId="750743AA" w:rsidR="00BB3FB4" w:rsidRDefault="00BB3FB4" w:rsidP="00BB3FB4">
      <w:pPr>
        <w:pStyle w:val="BodyText"/>
        <w:ind w:left="518"/>
        <w:rPr>
          <w:rFonts w:ascii="Times New Roman" w:hAnsi="Times New Roman" w:cs="Times New Roman"/>
          <w:sz w:val="24"/>
          <w:szCs w:val="24"/>
        </w:rPr>
      </w:pPr>
      <w:r>
        <w:rPr>
          <w:rFonts w:ascii="Times New Roman" w:hAnsi="Times New Roman" w:cs="Times New Roman"/>
          <w:sz w:val="24"/>
          <w:szCs w:val="24"/>
        </w:rPr>
        <w:t>3.4. Jadwal Kegiatan</w:t>
      </w:r>
    </w:p>
    <w:tbl>
      <w:tblPr>
        <w:tblStyle w:val="TableGrid"/>
        <w:tblW w:w="0" w:type="auto"/>
        <w:tblInd w:w="364" w:type="dxa"/>
        <w:tblLook w:val="04A0" w:firstRow="1" w:lastRow="0" w:firstColumn="1" w:lastColumn="0" w:noHBand="0" w:noVBand="1"/>
      </w:tblPr>
      <w:tblGrid>
        <w:gridCol w:w="2466"/>
        <w:gridCol w:w="1107"/>
        <w:gridCol w:w="1134"/>
        <w:gridCol w:w="1781"/>
        <w:gridCol w:w="1748"/>
      </w:tblGrid>
      <w:tr w:rsidR="00B36B14" w14:paraId="1AEDB758" w14:textId="77777777" w:rsidTr="00B36B14">
        <w:tc>
          <w:tcPr>
            <w:tcW w:w="2466" w:type="dxa"/>
          </w:tcPr>
          <w:p w14:paraId="77726FF4" w14:textId="23D865AA"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Aktivitas</w:t>
            </w:r>
          </w:p>
        </w:tc>
        <w:tc>
          <w:tcPr>
            <w:tcW w:w="1107" w:type="dxa"/>
          </w:tcPr>
          <w:p w14:paraId="7C3DDFA5" w14:textId="61C56A27"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Minggu ke-1</w:t>
            </w:r>
          </w:p>
        </w:tc>
        <w:tc>
          <w:tcPr>
            <w:tcW w:w="1134" w:type="dxa"/>
          </w:tcPr>
          <w:p w14:paraId="6CB9AE75" w14:textId="30C3B62C"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Minggu ke-2</w:t>
            </w:r>
          </w:p>
        </w:tc>
        <w:tc>
          <w:tcPr>
            <w:tcW w:w="1781" w:type="dxa"/>
          </w:tcPr>
          <w:p w14:paraId="2A669F8A" w14:textId="5A3E69F4"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Minggu ke-3</w:t>
            </w:r>
          </w:p>
        </w:tc>
        <w:tc>
          <w:tcPr>
            <w:tcW w:w="1748" w:type="dxa"/>
          </w:tcPr>
          <w:p w14:paraId="3E032D4D" w14:textId="0025485C"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Dst</w:t>
            </w:r>
          </w:p>
        </w:tc>
      </w:tr>
      <w:tr w:rsidR="00B36B14" w14:paraId="23DF172D" w14:textId="77777777" w:rsidTr="00B36B14">
        <w:tc>
          <w:tcPr>
            <w:tcW w:w="2466" w:type="dxa"/>
          </w:tcPr>
          <w:p w14:paraId="2C9F72AD" w14:textId="50FCCFAE"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Contoh aktivitas 1</w:t>
            </w:r>
          </w:p>
        </w:tc>
        <w:tc>
          <w:tcPr>
            <w:tcW w:w="1107" w:type="dxa"/>
            <w:shd w:val="clear" w:color="auto" w:fill="000000" w:themeFill="text1"/>
          </w:tcPr>
          <w:p w14:paraId="7BFF2A2A" w14:textId="77777777" w:rsidR="00B36B14" w:rsidRDefault="00B36B14" w:rsidP="00B36B14">
            <w:pPr>
              <w:pStyle w:val="BodyText"/>
              <w:ind w:left="0"/>
              <w:rPr>
                <w:rFonts w:ascii="Times New Roman" w:hAnsi="Times New Roman" w:cs="Times New Roman"/>
                <w:sz w:val="24"/>
                <w:szCs w:val="24"/>
              </w:rPr>
            </w:pPr>
          </w:p>
        </w:tc>
        <w:tc>
          <w:tcPr>
            <w:tcW w:w="1134" w:type="dxa"/>
          </w:tcPr>
          <w:p w14:paraId="07018CDD" w14:textId="77777777" w:rsidR="00B36B14" w:rsidRDefault="00B36B14" w:rsidP="00B36B14">
            <w:pPr>
              <w:pStyle w:val="BodyText"/>
              <w:ind w:left="0"/>
              <w:rPr>
                <w:rFonts w:ascii="Times New Roman" w:hAnsi="Times New Roman" w:cs="Times New Roman"/>
                <w:sz w:val="24"/>
                <w:szCs w:val="24"/>
              </w:rPr>
            </w:pPr>
          </w:p>
        </w:tc>
        <w:tc>
          <w:tcPr>
            <w:tcW w:w="1781" w:type="dxa"/>
          </w:tcPr>
          <w:p w14:paraId="6185BAA6" w14:textId="77777777" w:rsidR="00B36B14" w:rsidRDefault="00B36B14" w:rsidP="00B36B14">
            <w:pPr>
              <w:pStyle w:val="BodyText"/>
              <w:ind w:left="0"/>
              <w:rPr>
                <w:rFonts w:ascii="Times New Roman" w:hAnsi="Times New Roman" w:cs="Times New Roman"/>
                <w:sz w:val="24"/>
                <w:szCs w:val="24"/>
              </w:rPr>
            </w:pPr>
          </w:p>
        </w:tc>
        <w:tc>
          <w:tcPr>
            <w:tcW w:w="1748" w:type="dxa"/>
          </w:tcPr>
          <w:p w14:paraId="62564D44" w14:textId="77777777" w:rsidR="00B36B14" w:rsidRDefault="00B36B14" w:rsidP="00B36B14">
            <w:pPr>
              <w:pStyle w:val="BodyText"/>
              <w:ind w:left="0"/>
              <w:rPr>
                <w:rFonts w:ascii="Times New Roman" w:hAnsi="Times New Roman" w:cs="Times New Roman"/>
                <w:sz w:val="24"/>
                <w:szCs w:val="24"/>
              </w:rPr>
            </w:pPr>
          </w:p>
        </w:tc>
      </w:tr>
      <w:tr w:rsidR="00B36B14" w14:paraId="71EEF949" w14:textId="77777777" w:rsidTr="00B36B14">
        <w:tc>
          <w:tcPr>
            <w:tcW w:w="2466" w:type="dxa"/>
          </w:tcPr>
          <w:p w14:paraId="4088DB49" w14:textId="004D52B9"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Contoh aktivitas 2</w:t>
            </w:r>
          </w:p>
        </w:tc>
        <w:tc>
          <w:tcPr>
            <w:tcW w:w="1107" w:type="dxa"/>
          </w:tcPr>
          <w:p w14:paraId="5D51535D" w14:textId="77777777" w:rsidR="00B36B14" w:rsidRDefault="00B36B14" w:rsidP="00B36B14">
            <w:pPr>
              <w:pStyle w:val="BodyText"/>
              <w:ind w:left="0"/>
              <w:rPr>
                <w:rFonts w:ascii="Times New Roman" w:hAnsi="Times New Roman" w:cs="Times New Roman"/>
                <w:sz w:val="24"/>
                <w:szCs w:val="24"/>
              </w:rPr>
            </w:pPr>
          </w:p>
        </w:tc>
        <w:tc>
          <w:tcPr>
            <w:tcW w:w="1134" w:type="dxa"/>
            <w:shd w:val="clear" w:color="auto" w:fill="000000" w:themeFill="text1"/>
          </w:tcPr>
          <w:p w14:paraId="13F7FA71" w14:textId="77777777" w:rsidR="00B36B14" w:rsidRDefault="00B36B14" w:rsidP="00B36B14">
            <w:pPr>
              <w:pStyle w:val="BodyText"/>
              <w:ind w:left="0"/>
              <w:rPr>
                <w:rFonts w:ascii="Times New Roman" w:hAnsi="Times New Roman" w:cs="Times New Roman"/>
                <w:sz w:val="24"/>
                <w:szCs w:val="24"/>
              </w:rPr>
            </w:pPr>
          </w:p>
        </w:tc>
        <w:tc>
          <w:tcPr>
            <w:tcW w:w="1781" w:type="dxa"/>
          </w:tcPr>
          <w:p w14:paraId="2B4F8ADB" w14:textId="77777777" w:rsidR="00B36B14" w:rsidRDefault="00B36B14" w:rsidP="00B36B14">
            <w:pPr>
              <w:pStyle w:val="BodyText"/>
              <w:ind w:left="0"/>
              <w:rPr>
                <w:rFonts w:ascii="Times New Roman" w:hAnsi="Times New Roman" w:cs="Times New Roman"/>
                <w:sz w:val="24"/>
                <w:szCs w:val="24"/>
              </w:rPr>
            </w:pPr>
          </w:p>
        </w:tc>
        <w:tc>
          <w:tcPr>
            <w:tcW w:w="1748" w:type="dxa"/>
          </w:tcPr>
          <w:p w14:paraId="258ECA2D" w14:textId="77777777" w:rsidR="00B36B14" w:rsidRDefault="00B36B14" w:rsidP="00B36B14">
            <w:pPr>
              <w:pStyle w:val="BodyText"/>
              <w:ind w:left="0"/>
              <w:rPr>
                <w:rFonts w:ascii="Times New Roman" w:hAnsi="Times New Roman" w:cs="Times New Roman"/>
                <w:sz w:val="24"/>
                <w:szCs w:val="24"/>
              </w:rPr>
            </w:pPr>
          </w:p>
        </w:tc>
      </w:tr>
      <w:tr w:rsidR="00B36B14" w14:paraId="4D650F2A" w14:textId="77777777" w:rsidTr="00B36B14">
        <w:tc>
          <w:tcPr>
            <w:tcW w:w="2466" w:type="dxa"/>
          </w:tcPr>
          <w:p w14:paraId="59F1C850" w14:textId="7DC9B6A9"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Contoh aktiv</w:t>
            </w:r>
            <w:r w:rsidR="00281306">
              <w:rPr>
                <w:rFonts w:ascii="Times New Roman" w:hAnsi="Times New Roman" w:cs="Times New Roman"/>
                <w:sz w:val="24"/>
                <w:szCs w:val="24"/>
              </w:rPr>
              <w:t>it</w:t>
            </w:r>
            <w:r>
              <w:rPr>
                <w:rFonts w:ascii="Times New Roman" w:hAnsi="Times New Roman" w:cs="Times New Roman"/>
                <w:sz w:val="24"/>
                <w:szCs w:val="24"/>
              </w:rPr>
              <w:t>as 3</w:t>
            </w:r>
          </w:p>
        </w:tc>
        <w:tc>
          <w:tcPr>
            <w:tcW w:w="1107" w:type="dxa"/>
          </w:tcPr>
          <w:p w14:paraId="2B9E789C" w14:textId="77777777" w:rsidR="00B36B14" w:rsidRDefault="00B36B14" w:rsidP="00B36B14">
            <w:pPr>
              <w:pStyle w:val="BodyText"/>
              <w:ind w:left="0"/>
              <w:rPr>
                <w:rFonts w:ascii="Times New Roman" w:hAnsi="Times New Roman" w:cs="Times New Roman"/>
                <w:sz w:val="24"/>
                <w:szCs w:val="24"/>
              </w:rPr>
            </w:pPr>
          </w:p>
        </w:tc>
        <w:tc>
          <w:tcPr>
            <w:tcW w:w="1134" w:type="dxa"/>
            <w:shd w:val="clear" w:color="auto" w:fill="000000" w:themeFill="text1"/>
          </w:tcPr>
          <w:p w14:paraId="7985C073" w14:textId="77777777" w:rsidR="00B36B14" w:rsidRDefault="00B36B14" w:rsidP="00B36B14">
            <w:pPr>
              <w:pStyle w:val="BodyText"/>
              <w:ind w:left="0"/>
              <w:rPr>
                <w:rFonts w:ascii="Times New Roman" w:hAnsi="Times New Roman" w:cs="Times New Roman"/>
                <w:sz w:val="24"/>
                <w:szCs w:val="24"/>
              </w:rPr>
            </w:pPr>
          </w:p>
        </w:tc>
        <w:tc>
          <w:tcPr>
            <w:tcW w:w="1781" w:type="dxa"/>
            <w:shd w:val="clear" w:color="auto" w:fill="000000" w:themeFill="text1"/>
          </w:tcPr>
          <w:p w14:paraId="1B34FC6F" w14:textId="77777777" w:rsidR="00B36B14" w:rsidRDefault="00B36B14" w:rsidP="00B36B14">
            <w:pPr>
              <w:pStyle w:val="BodyText"/>
              <w:ind w:left="0"/>
              <w:rPr>
                <w:rFonts w:ascii="Times New Roman" w:hAnsi="Times New Roman" w:cs="Times New Roman"/>
                <w:sz w:val="24"/>
                <w:szCs w:val="24"/>
              </w:rPr>
            </w:pPr>
          </w:p>
        </w:tc>
        <w:tc>
          <w:tcPr>
            <w:tcW w:w="1748" w:type="dxa"/>
          </w:tcPr>
          <w:p w14:paraId="5AC4DD27" w14:textId="77777777" w:rsidR="00B36B14" w:rsidRDefault="00B36B14" w:rsidP="00B36B14">
            <w:pPr>
              <w:pStyle w:val="BodyText"/>
              <w:ind w:left="0"/>
              <w:rPr>
                <w:rFonts w:ascii="Times New Roman" w:hAnsi="Times New Roman" w:cs="Times New Roman"/>
                <w:sz w:val="24"/>
                <w:szCs w:val="24"/>
              </w:rPr>
            </w:pPr>
          </w:p>
        </w:tc>
      </w:tr>
      <w:tr w:rsidR="00B36B14" w14:paraId="6E371551" w14:textId="77777777" w:rsidTr="00B36B14">
        <w:tc>
          <w:tcPr>
            <w:tcW w:w="2466" w:type="dxa"/>
          </w:tcPr>
          <w:p w14:paraId="1F8FFE20" w14:textId="21BE934C" w:rsidR="00B36B14" w:rsidRDefault="00B36B14" w:rsidP="00B36B14">
            <w:pPr>
              <w:pStyle w:val="BodyText"/>
              <w:ind w:left="0"/>
              <w:rPr>
                <w:rFonts w:ascii="Times New Roman" w:hAnsi="Times New Roman" w:cs="Times New Roman"/>
                <w:sz w:val="24"/>
                <w:szCs w:val="24"/>
              </w:rPr>
            </w:pPr>
            <w:r>
              <w:rPr>
                <w:rFonts w:ascii="Times New Roman" w:hAnsi="Times New Roman" w:cs="Times New Roman"/>
                <w:sz w:val="24"/>
                <w:szCs w:val="24"/>
              </w:rPr>
              <w:t>dst</w:t>
            </w:r>
          </w:p>
        </w:tc>
        <w:tc>
          <w:tcPr>
            <w:tcW w:w="1107" w:type="dxa"/>
          </w:tcPr>
          <w:p w14:paraId="7214CFF6" w14:textId="77777777" w:rsidR="00B36B14" w:rsidRDefault="00B36B14" w:rsidP="00B36B14">
            <w:pPr>
              <w:pStyle w:val="BodyText"/>
              <w:ind w:left="0"/>
              <w:rPr>
                <w:rFonts w:ascii="Times New Roman" w:hAnsi="Times New Roman" w:cs="Times New Roman"/>
                <w:sz w:val="24"/>
                <w:szCs w:val="24"/>
              </w:rPr>
            </w:pPr>
          </w:p>
        </w:tc>
        <w:tc>
          <w:tcPr>
            <w:tcW w:w="1134" w:type="dxa"/>
            <w:shd w:val="clear" w:color="auto" w:fill="000000" w:themeFill="text1"/>
          </w:tcPr>
          <w:p w14:paraId="237B155E" w14:textId="77777777" w:rsidR="00B36B14" w:rsidRDefault="00B36B14" w:rsidP="00B36B14">
            <w:pPr>
              <w:pStyle w:val="BodyText"/>
              <w:ind w:left="0"/>
              <w:rPr>
                <w:rFonts w:ascii="Times New Roman" w:hAnsi="Times New Roman" w:cs="Times New Roman"/>
                <w:sz w:val="24"/>
                <w:szCs w:val="24"/>
              </w:rPr>
            </w:pPr>
          </w:p>
        </w:tc>
        <w:tc>
          <w:tcPr>
            <w:tcW w:w="1781" w:type="dxa"/>
            <w:shd w:val="clear" w:color="auto" w:fill="000000" w:themeFill="text1"/>
          </w:tcPr>
          <w:p w14:paraId="43EF7A82" w14:textId="77777777" w:rsidR="00B36B14" w:rsidRDefault="00B36B14" w:rsidP="00B36B14">
            <w:pPr>
              <w:pStyle w:val="BodyText"/>
              <w:ind w:left="0"/>
              <w:rPr>
                <w:rFonts w:ascii="Times New Roman" w:hAnsi="Times New Roman" w:cs="Times New Roman"/>
                <w:sz w:val="24"/>
                <w:szCs w:val="24"/>
              </w:rPr>
            </w:pPr>
          </w:p>
        </w:tc>
        <w:tc>
          <w:tcPr>
            <w:tcW w:w="1748" w:type="dxa"/>
          </w:tcPr>
          <w:p w14:paraId="553BB261" w14:textId="77777777" w:rsidR="00B36B14" w:rsidRDefault="00B36B14" w:rsidP="00B36B14">
            <w:pPr>
              <w:pStyle w:val="BodyText"/>
              <w:ind w:left="0"/>
              <w:rPr>
                <w:rFonts w:ascii="Times New Roman" w:hAnsi="Times New Roman" w:cs="Times New Roman"/>
                <w:sz w:val="24"/>
                <w:szCs w:val="24"/>
              </w:rPr>
            </w:pPr>
          </w:p>
        </w:tc>
      </w:tr>
    </w:tbl>
    <w:p w14:paraId="360E0299" w14:textId="77777777" w:rsidR="00B36B14" w:rsidRDefault="00B36B14" w:rsidP="00B36B14">
      <w:pPr>
        <w:pStyle w:val="BodyText"/>
        <w:rPr>
          <w:rFonts w:ascii="Times New Roman" w:hAnsi="Times New Roman" w:cs="Times New Roman"/>
          <w:sz w:val="24"/>
          <w:szCs w:val="24"/>
        </w:rPr>
      </w:pPr>
    </w:p>
    <w:p w14:paraId="062C5510" w14:textId="77777777" w:rsidR="005A7804" w:rsidRDefault="00000000">
      <w:pPr>
        <w:pStyle w:val="ListParagraph"/>
        <w:numPr>
          <w:ilvl w:val="0"/>
          <w:numId w:val="4"/>
        </w:numPr>
        <w:tabs>
          <w:tab w:val="left" w:pos="449"/>
        </w:tabs>
        <w:ind w:left="448" w:hanging="329"/>
        <w:jc w:val="left"/>
        <w:rPr>
          <w:rFonts w:ascii="Times New Roman" w:hAnsi="Times New Roman" w:cs="Times New Roman"/>
          <w:sz w:val="24"/>
          <w:szCs w:val="24"/>
        </w:rPr>
      </w:pPr>
      <w:r>
        <w:rPr>
          <w:rFonts w:ascii="Times New Roman" w:hAnsi="Times New Roman" w:cs="Times New Roman"/>
          <w:sz w:val="24"/>
          <w:szCs w:val="24"/>
        </w:rPr>
        <w:t>HASIL DAN</w:t>
      </w:r>
      <w:r>
        <w:rPr>
          <w:rFonts w:ascii="Times New Roman" w:hAnsi="Times New Roman" w:cs="Times New Roman"/>
          <w:spacing w:val="-1"/>
          <w:sz w:val="24"/>
          <w:szCs w:val="24"/>
        </w:rPr>
        <w:t xml:space="preserve"> </w:t>
      </w:r>
      <w:r>
        <w:rPr>
          <w:rFonts w:ascii="Times New Roman" w:hAnsi="Times New Roman" w:cs="Times New Roman"/>
          <w:sz w:val="24"/>
          <w:szCs w:val="24"/>
        </w:rPr>
        <w:t>PEMBAHASAN</w:t>
      </w:r>
    </w:p>
    <w:p w14:paraId="6DC7E9A7" w14:textId="77777777" w:rsidR="005A7804" w:rsidRDefault="00000000">
      <w:pPr>
        <w:pStyle w:val="ListParagraph"/>
        <w:numPr>
          <w:ilvl w:val="1"/>
          <w:numId w:val="5"/>
        </w:numPr>
        <w:tabs>
          <w:tab w:val="left" w:pos="884"/>
        </w:tabs>
        <w:spacing w:before="2"/>
        <w:ind w:hanging="366"/>
        <w:jc w:val="both"/>
        <w:rPr>
          <w:rFonts w:ascii="Times New Roman" w:hAnsi="Times New Roman" w:cs="Times New Roman"/>
          <w:sz w:val="24"/>
          <w:szCs w:val="24"/>
        </w:rPr>
      </w:pPr>
      <w:r>
        <w:rPr>
          <w:rFonts w:ascii="Times New Roman" w:hAnsi="Times New Roman" w:cs="Times New Roman"/>
          <w:sz w:val="24"/>
          <w:szCs w:val="24"/>
        </w:rPr>
        <w:t>Hasil</w:t>
      </w:r>
    </w:p>
    <w:p w14:paraId="295B9744" w14:textId="765138F0" w:rsidR="005A7804" w:rsidRDefault="006E2D7A">
      <w:pPr>
        <w:pStyle w:val="BodyText"/>
        <w:ind w:left="919"/>
        <w:jc w:val="both"/>
        <w:rPr>
          <w:rFonts w:ascii="Times New Roman" w:hAnsi="Times New Roman" w:cs="Times New Roman"/>
          <w:sz w:val="24"/>
          <w:szCs w:val="24"/>
        </w:rPr>
      </w:pPr>
      <w:r>
        <w:rPr>
          <w:rFonts w:ascii="Times New Roman" w:hAnsi="Times New Roman" w:cs="Times New Roman"/>
          <w:sz w:val="24"/>
          <w:szCs w:val="24"/>
        </w:rPr>
        <w:t>Uraikan secara sistematis hasil kegiatan magang kerja secara kualitatif</w:t>
      </w:r>
      <w:r w:rsidR="00AB5AD6">
        <w:rPr>
          <w:rFonts w:ascii="Times New Roman" w:hAnsi="Times New Roman" w:cs="Times New Roman"/>
          <w:sz w:val="24"/>
          <w:szCs w:val="24"/>
        </w:rPr>
        <w:t xml:space="preserve"> (misal deskripsikan </w:t>
      </w:r>
      <w:r w:rsidR="00FA0A06">
        <w:rPr>
          <w:rFonts w:ascii="Times New Roman" w:hAnsi="Times New Roman" w:cs="Times New Roman"/>
          <w:sz w:val="24"/>
          <w:szCs w:val="24"/>
        </w:rPr>
        <w:t xml:space="preserve">praktek </w:t>
      </w:r>
      <w:r w:rsidR="00AB5AD6">
        <w:rPr>
          <w:rFonts w:ascii="Times New Roman" w:hAnsi="Times New Roman" w:cs="Times New Roman"/>
          <w:sz w:val="24"/>
          <w:szCs w:val="24"/>
        </w:rPr>
        <w:t>kegiatan magang, diskusi dan wawancara dengan staf perusahaan, dll.)</w:t>
      </w:r>
      <w:r>
        <w:rPr>
          <w:rFonts w:ascii="Times New Roman" w:hAnsi="Times New Roman" w:cs="Times New Roman"/>
          <w:sz w:val="24"/>
          <w:szCs w:val="24"/>
        </w:rPr>
        <w:t xml:space="preserve"> </w:t>
      </w:r>
      <w:r w:rsidR="00DE5849" w:rsidRPr="00DE5849">
        <w:rPr>
          <w:rFonts w:ascii="Times New Roman" w:hAnsi="Times New Roman" w:cs="Times New Roman"/>
          <w:b/>
          <w:bCs/>
          <w:sz w:val="24"/>
          <w:szCs w:val="24"/>
        </w:rPr>
        <w:t>dan/</w:t>
      </w:r>
      <w:r w:rsidRPr="00AB5AD6">
        <w:rPr>
          <w:rFonts w:ascii="Times New Roman" w:hAnsi="Times New Roman" w:cs="Times New Roman"/>
          <w:b/>
          <w:bCs/>
          <w:sz w:val="24"/>
          <w:szCs w:val="24"/>
        </w:rPr>
        <w:t>atau</w:t>
      </w:r>
      <w:r>
        <w:rPr>
          <w:rFonts w:ascii="Times New Roman" w:hAnsi="Times New Roman" w:cs="Times New Roman"/>
          <w:sz w:val="24"/>
          <w:szCs w:val="24"/>
        </w:rPr>
        <w:t xml:space="preserve"> kuantitatif</w:t>
      </w:r>
      <w:r w:rsidR="001E2E78">
        <w:rPr>
          <w:rFonts w:ascii="Times New Roman" w:hAnsi="Times New Roman" w:cs="Times New Roman"/>
          <w:sz w:val="24"/>
          <w:szCs w:val="24"/>
        </w:rPr>
        <w:t xml:space="preserve"> (misal luas lahan, luas olah tanah, jumlah tanaman, jumlah tenaga kerja, jenis, dosis dan saat pemberian pupuk dan insektisida, alat dan bahan yang digunakan, dll)</w:t>
      </w:r>
      <w:r>
        <w:rPr>
          <w:rFonts w:ascii="Times New Roman" w:hAnsi="Times New Roman" w:cs="Times New Roman"/>
          <w:sz w:val="24"/>
          <w:szCs w:val="24"/>
        </w:rPr>
        <w:t>.</w:t>
      </w:r>
    </w:p>
    <w:p w14:paraId="39C6DF40" w14:textId="77777777" w:rsidR="005A7804" w:rsidRDefault="00000000">
      <w:pPr>
        <w:pStyle w:val="ListParagraph"/>
        <w:numPr>
          <w:ilvl w:val="1"/>
          <w:numId w:val="5"/>
        </w:numPr>
        <w:tabs>
          <w:tab w:val="left" w:pos="884"/>
        </w:tabs>
        <w:ind w:hanging="366"/>
        <w:jc w:val="both"/>
        <w:rPr>
          <w:rFonts w:ascii="Times New Roman" w:hAnsi="Times New Roman" w:cs="Times New Roman"/>
          <w:sz w:val="24"/>
          <w:szCs w:val="24"/>
        </w:rPr>
      </w:pPr>
      <w:r>
        <w:rPr>
          <w:rFonts w:ascii="Times New Roman" w:hAnsi="Times New Roman" w:cs="Times New Roman"/>
          <w:sz w:val="24"/>
          <w:szCs w:val="24"/>
        </w:rPr>
        <w:t>Pembahasan</w:t>
      </w:r>
    </w:p>
    <w:p w14:paraId="1D6F6209" w14:textId="77777777" w:rsidR="005A7804" w:rsidRDefault="00000000">
      <w:pPr>
        <w:pStyle w:val="BodyText"/>
        <w:spacing w:before="1" w:line="240" w:lineRule="auto"/>
        <w:ind w:left="916" w:right="112"/>
        <w:jc w:val="both"/>
        <w:rPr>
          <w:rFonts w:ascii="Times New Roman" w:hAnsi="Times New Roman" w:cs="Times New Roman"/>
          <w:sz w:val="24"/>
          <w:szCs w:val="24"/>
        </w:rPr>
      </w:pPr>
      <w:r>
        <w:rPr>
          <w:rFonts w:ascii="Times New Roman" w:hAnsi="Times New Roman" w:cs="Times New Roman"/>
          <w:sz w:val="24"/>
          <w:szCs w:val="24"/>
        </w:rPr>
        <w:t xml:space="preserve">Pembahasan dilakukan pada setiap macam kegiatan yang disajikan, berisi penjelasan mengapa hal tersebut dilakukan. Bandingkan dengan pustaka yang telah dituliskan pada bab II, dan berikan ulasan. Pembahasan memiliki arti penting bila hal-hal yang dilaksanakan tidak sesuai dengan pustaka yang telah dikaji. Pembahasan juga perlu </w:t>
      </w:r>
      <w:r>
        <w:rPr>
          <w:rFonts w:ascii="Times New Roman" w:hAnsi="Times New Roman" w:cs="Times New Roman"/>
          <w:sz w:val="24"/>
          <w:szCs w:val="24"/>
        </w:rPr>
        <w:lastRenderedPageBreak/>
        <w:t>dikaitkan dengan kompetensi yang ditargetkan dalam pelaksanaan magang kerja.</w:t>
      </w:r>
    </w:p>
    <w:p w14:paraId="5B6BF0B4" w14:textId="77777777" w:rsidR="009B7A4F" w:rsidRDefault="009B7A4F">
      <w:pPr>
        <w:pStyle w:val="BodyText"/>
        <w:spacing w:before="1" w:line="240" w:lineRule="auto"/>
        <w:ind w:left="916" w:right="112"/>
        <w:jc w:val="both"/>
        <w:rPr>
          <w:rFonts w:ascii="Times New Roman" w:hAnsi="Times New Roman" w:cs="Times New Roman"/>
          <w:sz w:val="24"/>
          <w:szCs w:val="24"/>
        </w:rPr>
      </w:pPr>
    </w:p>
    <w:p w14:paraId="6CAE9EFF" w14:textId="77777777" w:rsidR="009B7A4F" w:rsidRDefault="009B7A4F">
      <w:pPr>
        <w:pStyle w:val="BodyText"/>
        <w:spacing w:before="1" w:line="240" w:lineRule="auto"/>
        <w:ind w:left="916" w:right="112"/>
        <w:jc w:val="both"/>
        <w:rPr>
          <w:rFonts w:ascii="Times New Roman" w:hAnsi="Times New Roman" w:cs="Times New Roman"/>
          <w:sz w:val="24"/>
          <w:szCs w:val="24"/>
        </w:rPr>
      </w:pPr>
    </w:p>
    <w:p w14:paraId="5510A732" w14:textId="77777777" w:rsidR="005A7804" w:rsidRDefault="00000000">
      <w:pPr>
        <w:pStyle w:val="ListParagraph"/>
        <w:numPr>
          <w:ilvl w:val="0"/>
          <w:numId w:val="4"/>
        </w:numPr>
        <w:tabs>
          <w:tab w:val="left" w:pos="389"/>
        </w:tabs>
        <w:ind w:left="388" w:hanging="269"/>
        <w:jc w:val="left"/>
        <w:rPr>
          <w:rFonts w:ascii="Times New Roman" w:hAnsi="Times New Roman" w:cs="Times New Roman"/>
          <w:sz w:val="24"/>
          <w:szCs w:val="24"/>
        </w:rPr>
      </w:pPr>
      <w:r>
        <w:rPr>
          <w:rFonts w:ascii="Times New Roman" w:hAnsi="Times New Roman" w:cs="Times New Roman"/>
          <w:sz w:val="24"/>
          <w:szCs w:val="24"/>
        </w:rPr>
        <w:t>KESIMPULAN DAN</w:t>
      </w:r>
      <w:r>
        <w:rPr>
          <w:rFonts w:ascii="Times New Roman" w:hAnsi="Times New Roman" w:cs="Times New Roman"/>
          <w:spacing w:val="-1"/>
          <w:sz w:val="24"/>
          <w:szCs w:val="24"/>
        </w:rPr>
        <w:t xml:space="preserve"> </w:t>
      </w:r>
      <w:r>
        <w:rPr>
          <w:rFonts w:ascii="Times New Roman" w:hAnsi="Times New Roman" w:cs="Times New Roman"/>
          <w:sz w:val="24"/>
          <w:szCs w:val="24"/>
        </w:rPr>
        <w:t>SARAN</w:t>
      </w:r>
    </w:p>
    <w:p w14:paraId="7AEAFE48" w14:textId="77777777" w:rsidR="005A7804" w:rsidRDefault="00000000">
      <w:pPr>
        <w:pStyle w:val="ListParagraph"/>
        <w:numPr>
          <w:ilvl w:val="1"/>
          <w:numId w:val="6"/>
        </w:numPr>
        <w:tabs>
          <w:tab w:val="left" w:pos="884"/>
        </w:tabs>
        <w:spacing w:before="2"/>
        <w:ind w:hanging="366"/>
        <w:rPr>
          <w:rFonts w:ascii="Times New Roman" w:hAnsi="Times New Roman" w:cs="Times New Roman"/>
          <w:sz w:val="24"/>
          <w:szCs w:val="24"/>
        </w:rPr>
      </w:pPr>
      <w:r>
        <w:rPr>
          <w:rFonts w:ascii="Times New Roman" w:hAnsi="Times New Roman" w:cs="Times New Roman"/>
          <w:sz w:val="24"/>
          <w:szCs w:val="24"/>
        </w:rPr>
        <w:t>Kesimpulan</w:t>
      </w:r>
    </w:p>
    <w:p w14:paraId="2429F72F" w14:textId="77777777" w:rsidR="005A7804" w:rsidRDefault="00000000">
      <w:pPr>
        <w:pStyle w:val="BodyText"/>
        <w:spacing w:line="240" w:lineRule="auto"/>
        <w:ind w:left="916" w:right="210"/>
        <w:rPr>
          <w:rFonts w:ascii="Times New Roman" w:hAnsi="Times New Roman" w:cs="Times New Roman"/>
          <w:sz w:val="24"/>
          <w:szCs w:val="24"/>
        </w:rPr>
      </w:pPr>
      <w:r>
        <w:rPr>
          <w:rFonts w:ascii="Times New Roman" w:hAnsi="Times New Roman" w:cs="Times New Roman"/>
          <w:sz w:val="24"/>
          <w:szCs w:val="24"/>
        </w:rPr>
        <w:t>Mencantumkan hasil utama (kegiatan pokok) yang telah dilakukan selama magang kerja dan hasil kompetensi yang diperoleh selama magang kerja.</w:t>
      </w:r>
    </w:p>
    <w:p w14:paraId="78FC969E" w14:textId="77777777" w:rsidR="005A7804" w:rsidRDefault="00000000">
      <w:pPr>
        <w:pStyle w:val="ListParagraph"/>
        <w:numPr>
          <w:ilvl w:val="1"/>
          <w:numId w:val="6"/>
        </w:numPr>
        <w:tabs>
          <w:tab w:val="left" w:pos="886"/>
        </w:tabs>
        <w:ind w:left="885" w:hanging="366"/>
        <w:rPr>
          <w:rFonts w:ascii="Times New Roman" w:hAnsi="Times New Roman" w:cs="Times New Roman"/>
          <w:sz w:val="24"/>
          <w:szCs w:val="24"/>
        </w:rPr>
      </w:pPr>
      <w:r>
        <w:rPr>
          <w:rFonts w:ascii="Times New Roman" w:hAnsi="Times New Roman" w:cs="Times New Roman"/>
          <w:sz w:val="24"/>
          <w:szCs w:val="24"/>
        </w:rPr>
        <w:t>Saran</w:t>
      </w:r>
    </w:p>
    <w:p w14:paraId="0D2B35B8" w14:textId="77777777" w:rsidR="005A7804" w:rsidRDefault="00000000">
      <w:pPr>
        <w:pStyle w:val="BodyText"/>
        <w:spacing w:line="240" w:lineRule="auto"/>
        <w:ind w:left="916" w:right="210" w:firstLine="2"/>
        <w:rPr>
          <w:rFonts w:ascii="Times New Roman" w:hAnsi="Times New Roman" w:cs="Times New Roman"/>
          <w:sz w:val="24"/>
          <w:szCs w:val="24"/>
        </w:rPr>
      </w:pPr>
      <w:r>
        <w:rPr>
          <w:rFonts w:ascii="Times New Roman" w:hAnsi="Times New Roman" w:cs="Times New Roman"/>
          <w:sz w:val="24"/>
          <w:szCs w:val="24"/>
        </w:rPr>
        <w:t>Berisi saran tentang perbaikan obyek magang bila kegiatan yang dilakukan diyakini kurang tepat.</w:t>
      </w:r>
    </w:p>
    <w:p w14:paraId="4B1D9D5B" w14:textId="77777777" w:rsidR="006E2D7A" w:rsidRDefault="006E2D7A">
      <w:pPr>
        <w:pStyle w:val="BodyText"/>
        <w:spacing w:line="240" w:lineRule="auto"/>
        <w:ind w:left="916" w:right="210" w:firstLine="2"/>
        <w:rPr>
          <w:rFonts w:ascii="Times New Roman" w:hAnsi="Times New Roman" w:cs="Times New Roman"/>
          <w:sz w:val="24"/>
          <w:szCs w:val="24"/>
        </w:rPr>
      </w:pPr>
    </w:p>
    <w:p w14:paraId="4DB8934F" w14:textId="77777777" w:rsidR="005A7804" w:rsidRDefault="00000000">
      <w:pPr>
        <w:pStyle w:val="ListParagraph"/>
        <w:numPr>
          <w:ilvl w:val="0"/>
          <w:numId w:val="2"/>
        </w:numPr>
        <w:tabs>
          <w:tab w:val="left" w:pos="365"/>
        </w:tabs>
        <w:rPr>
          <w:rFonts w:ascii="Times New Roman" w:hAnsi="Times New Roman" w:cs="Times New Roman"/>
          <w:sz w:val="24"/>
          <w:szCs w:val="24"/>
        </w:rPr>
      </w:pPr>
      <w:r>
        <w:rPr>
          <w:rFonts w:ascii="Times New Roman" w:hAnsi="Times New Roman" w:cs="Times New Roman"/>
          <w:sz w:val="24"/>
          <w:szCs w:val="24"/>
        </w:rPr>
        <w:t>DAFTAR</w:t>
      </w:r>
      <w:r>
        <w:rPr>
          <w:rFonts w:ascii="Times New Roman" w:hAnsi="Times New Roman" w:cs="Times New Roman"/>
          <w:spacing w:val="-1"/>
          <w:sz w:val="24"/>
          <w:szCs w:val="24"/>
        </w:rPr>
        <w:t xml:space="preserve"> </w:t>
      </w:r>
      <w:r>
        <w:rPr>
          <w:rFonts w:ascii="Times New Roman" w:hAnsi="Times New Roman" w:cs="Times New Roman"/>
          <w:sz w:val="24"/>
          <w:szCs w:val="24"/>
        </w:rPr>
        <w:t>PUSTAKA</w:t>
      </w:r>
    </w:p>
    <w:p w14:paraId="3CF811C5" w14:textId="77777777" w:rsidR="005A7804" w:rsidRDefault="00000000">
      <w:pPr>
        <w:pStyle w:val="ListParagraph"/>
        <w:numPr>
          <w:ilvl w:val="0"/>
          <w:numId w:val="2"/>
        </w:numPr>
        <w:tabs>
          <w:tab w:val="left" w:pos="365"/>
        </w:tabs>
        <w:rPr>
          <w:rFonts w:ascii="Times New Roman" w:hAnsi="Times New Roman" w:cs="Times New Roman"/>
          <w:sz w:val="24"/>
          <w:szCs w:val="24"/>
        </w:rPr>
      </w:pPr>
      <w:r>
        <w:rPr>
          <w:rFonts w:ascii="Times New Roman" w:hAnsi="Times New Roman" w:cs="Times New Roman"/>
          <w:sz w:val="24"/>
          <w:szCs w:val="24"/>
        </w:rPr>
        <w:t>LAMPIRAN</w:t>
      </w:r>
    </w:p>
    <w:p w14:paraId="13CE84C4" w14:textId="77777777" w:rsidR="005A7804" w:rsidRDefault="005A7804">
      <w:pPr>
        <w:pStyle w:val="BodyText"/>
        <w:spacing w:line="240" w:lineRule="auto"/>
        <w:ind w:left="0"/>
        <w:rPr>
          <w:rFonts w:ascii="Times New Roman" w:hAnsi="Times New Roman" w:cs="Times New Roman"/>
          <w:sz w:val="24"/>
          <w:szCs w:val="24"/>
        </w:rPr>
      </w:pPr>
    </w:p>
    <w:p w14:paraId="74C810A4" w14:textId="77777777" w:rsidR="005A7804" w:rsidRDefault="00000000">
      <w:pPr>
        <w:pStyle w:val="BodyText"/>
        <w:ind w:left="120"/>
        <w:rPr>
          <w:rFonts w:ascii="Times New Roman" w:hAnsi="Times New Roman" w:cs="Times New Roman"/>
          <w:sz w:val="24"/>
          <w:szCs w:val="24"/>
        </w:rPr>
      </w:pPr>
      <w:r>
        <w:rPr>
          <w:rFonts w:ascii="Times New Roman" w:hAnsi="Times New Roman" w:cs="Times New Roman"/>
          <w:sz w:val="24"/>
          <w:szCs w:val="24"/>
        </w:rPr>
        <w:t>Catatan:</w:t>
      </w:r>
    </w:p>
    <w:p w14:paraId="3A3361AF" w14:textId="77777777" w:rsidR="005A7804" w:rsidRDefault="00000000">
      <w:pPr>
        <w:pStyle w:val="ListParagraph"/>
        <w:numPr>
          <w:ilvl w:val="0"/>
          <w:numId w:val="7"/>
        </w:numPr>
        <w:tabs>
          <w:tab w:val="left" w:pos="365"/>
        </w:tabs>
        <w:spacing w:line="240" w:lineRule="auto"/>
        <w:ind w:right="112" w:hanging="197"/>
        <w:jc w:val="both"/>
        <w:rPr>
          <w:rFonts w:ascii="Times New Roman" w:hAnsi="Times New Roman" w:cs="Times New Roman"/>
          <w:sz w:val="24"/>
          <w:szCs w:val="24"/>
        </w:rPr>
      </w:pPr>
      <w:r>
        <w:rPr>
          <w:rFonts w:ascii="Times New Roman" w:hAnsi="Times New Roman" w:cs="Times New Roman"/>
          <w:sz w:val="24"/>
          <w:szCs w:val="24"/>
        </w:rPr>
        <w:t>Sistematika Laporan Magang di atas merupakan acuan umum yang dapat dimodifikasi sesuai dengan kebutuhan proses penulisan. Proses modifikasi tersebut harus memperoleh persetujuan dari dosen</w:t>
      </w:r>
      <w:r>
        <w:rPr>
          <w:rFonts w:ascii="Times New Roman" w:hAnsi="Times New Roman" w:cs="Times New Roman"/>
          <w:spacing w:val="-11"/>
          <w:sz w:val="24"/>
          <w:szCs w:val="24"/>
        </w:rPr>
        <w:t xml:space="preserve"> </w:t>
      </w:r>
      <w:r>
        <w:rPr>
          <w:rFonts w:ascii="Times New Roman" w:hAnsi="Times New Roman" w:cs="Times New Roman"/>
          <w:sz w:val="24"/>
          <w:szCs w:val="24"/>
        </w:rPr>
        <w:t>pembimbing.</w:t>
      </w:r>
    </w:p>
    <w:p w14:paraId="60374506" w14:textId="77777777" w:rsidR="005A7804" w:rsidRDefault="00000000">
      <w:pPr>
        <w:pStyle w:val="ListParagraph"/>
        <w:numPr>
          <w:ilvl w:val="0"/>
          <w:numId w:val="7"/>
        </w:numPr>
        <w:tabs>
          <w:tab w:val="left" w:pos="365"/>
        </w:tabs>
        <w:spacing w:line="240" w:lineRule="auto"/>
        <w:ind w:right="112" w:hanging="197"/>
        <w:jc w:val="both"/>
        <w:rPr>
          <w:rFonts w:ascii="Times New Roman" w:hAnsi="Times New Roman" w:cs="Times New Roman"/>
          <w:sz w:val="24"/>
          <w:szCs w:val="24"/>
        </w:rPr>
      </w:pPr>
      <w:r>
        <w:rPr>
          <w:rFonts w:ascii="Times New Roman" w:hAnsi="Times New Roman" w:cs="Times New Roman"/>
          <w:sz w:val="24"/>
          <w:szCs w:val="24"/>
          <w:lang w:val="en-US"/>
        </w:rPr>
        <w:t xml:space="preserve">Logbook kegiatan magang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ditempatkan</w:t>
      </w:r>
      <w:proofErr w:type="spellEnd"/>
      <w:r>
        <w:rPr>
          <w:rFonts w:ascii="Times New Roman" w:hAnsi="Times New Roman" w:cs="Times New Roman"/>
          <w:sz w:val="24"/>
          <w:szCs w:val="24"/>
          <w:lang w:val="en-US"/>
        </w:rPr>
        <w:t xml:space="preserve"> sebagai </w:t>
      </w: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
    <w:p w14:paraId="435FD7D6" w14:textId="77777777" w:rsidR="005A7804" w:rsidRDefault="005A780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EE812B8" w14:textId="77777777" w:rsidR="005A7804" w:rsidRDefault="005A780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2EB5785"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53694CD6"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58C4061"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37501343"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0FD1711"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0EF210DE"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2E7370CF"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3CD6220D"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5944C828"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57FC5C85"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60FA4351"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0FE1ED08"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64C286A"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878C207"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8DE14BA"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DB5BD57"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D71EE98"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13827C8"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6996FE0"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2E90C29A"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78BB8206"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38F207AB"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CC43DFF"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3A00BC50"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7CA66618"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393CD796"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7AC9F755"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0F8B703A"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5787D266"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4EE7E173"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71260004"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5594B6F4"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1A2BAE9F"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04AA565B" w14:textId="77777777" w:rsidR="00774574" w:rsidRDefault="00774574">
      <w:pPr>
        <w:pStyle w:val="ListParagraph"/>
        <w:tabs>
          <w:tab w:val="left" w:pos="365"/>
        </w:tabs>
        <w:spacing w:line="240" w:lineRule="auto"/>
        <w:ind w:left="119" w:right="112" w:firstLine="0"/>
        <w:jc w:val="both"/>
        <w:rPr>
          <w:rFonts w:ascii="Times New Roman" w:hAnsi="Times New Roman" w:cs="Times New Roman"/>
          <w:sz w:val="24"/>
          <w:szCs w:val="24"/>
          <w:lang w:val="en-US"/>
        </w:rPr>
      </w:pPr>
    </w:p>
    <w:p w14:paraId="62A9CC03" w14:textId="77777777" w:rsidR="00774574" w:rsidRDefault="00774574" w:rsidP="00953A5B">
      <w:pPr>
        <w:tabs>
          <w:tab w:val="left" w:pos="365"/>
        </w:tabs>
        <w:ind w:right="112"/>
        <w:jc w:val="both"/>
        <w:rPr>
          <w:rFonts w:ascii="Times New Roman" w:hAnsi="Times New Roman" w:cs="Times New Roman"/>
          <w:sz w:val="24"/>
          <w:szCs w:val="24"/>
          <w:lang w:val="en-US"/>
        </w:rPr>
      </w:pPr>
    </w:p>
    <w:p w14:paraId="2B8A4431" w14:textId="77777777" w:rsidR="00953A5B" w:rsidRPr="00953A5B" w:rsidRDefault="00953A5B" w:rsidP="00953A5B">
      <w:pPr>
        <w:tabs>
          <w:tab w:val="left" w:pos="365"/>
        </w:tabs>
        <w:ind w:right="112"/>
        <w:jc w:val="both"/>
        <w:rPr>
          <w:rFonts w:ascii="Times New Roman" w:hAnsi="Times New Roman" w:cs="Times New Roman"/>
          <w:sz w:val="24"/>
          <w:szCs w:val="24"/>
          <w:lang w:val="en-US"/>
        </w:rPr>
      </w:pPr>
    </w:p>
    <w:p w14:paraId="3822FEDA" w14:textId="77777777" w:rsidR="005A7804" w:rsidRDefault="00000000">
      <w:pPr>
        <w:rPr>
          <w:rFonts w:ascii="Times New Roman" w:hAnsi="Times New Roman" w:cs="Times New Roman"/>
          <w:sz w:val="24"/>
          <w:szCs w:val="24"/>
          <w:lang w:val="en-US"/>
        </w:rPr>
      </w:pPr>
      <w:r>
        <w:rPr>
          <w:rFonts w:ascii="Times New Roman" w:hAnsi="Times New Roman" w:cs="Times New Roman"/>
          <w:sz w:val="24"/>
          <w:szCs w:val="24"/>
          <w:lang w:val="en-US"/>
        </w:rPr>
        <w:tab/>
      </w:r>
    </w:p>
    <w:p w14:paraId="3197BB27" w14:textId="77777777" w:rsidR="005A7804" w:rsidRDefault="00000000">
      <w:pPr>
        <w:pStyle w:val="BodyText"/>
        <w:spacing w:before="64"/>
        <w:ind w:left="100"/>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1</w:t>
      </w:r>
      <w:r>
        <w:rPr>
          <w:rFonts w:ascii="Times New Roman" w:hAnsi="Times New Roman" w:cs="Times New Roman"/>
          <w:sz w:val="24"/>
          <w:szCs w:val="24"/>
        </w:rPr>
        <w:t>. Contoh sampul</w:t>
      </w:r>
    </w:p>
    <w:p w14:paraId="24F3855C" w14:textId="77777777" w:rsidR="005A7804" w:rsidRDefault="005A7804">
      <w:pPr>
        <w:pStyle w:val="BodyText"/>
        <w:rPr>
          <w:rFonts w:ascii="Times New Roman" w:hAnsi="Times New Roman" w:cs="Times New Roman"/>
          <w:sz w:val="24"/>
          <w:szCs w:val="24"/>
        </w:rPr>
      </w:pPr>
    </w:p>
    <w:p w14:paraId="2D4FEB1F" w14:textId="77777777" w:rsidR="005A7804" w:rsidRDefault="005A7804">
      <w:pPr>
        <w:pStyle w:val="BodyText"/>
        <w:spacing w:before="6"/>
        <w:rPr>
          <w:rFonts w:ascii="Times New Roman" w:hAnsi="Times New Roman" w:cs="Times New Roman"/>
          <w:sz w:val="24"/>
          <w:szCs w:val="24"/>
        </w:rPr>
      </w:pPr>
    </w:p>
    <w:p w14:paraId="6DFBCFC9" w14:textId="77777777" w:rsidR="005A7804" w:rsidRDefault="00000000">
      <w:pPr>
        <w:pStyle w:val="Heading1"/>
        <w:spacing w:line="321" w:lineRule="exact"/>
        <w:ind w:left="791"/>
        <w:rPr>
          <w:sz w:val="24"/>
          <w:szCs w:val="24"/>
        </w:rPr>
      </w:pPr>
      <w:r>
        <w:rPr>
          <w:sz w:val="24"/>
          <w:szCs w:val="24"/>
        </w:rPr>
        <w:t>JUDUL</w:t>
      </w:r>
    </w:p>
    <w:p w14:paraId="705F55D1" w14:textId="77777777" w:rsidR="005A7804" w:rsidRDefault="00000000">
      <w:pPr>
        <w:spacing w:line="321" w:lineRule="exact"/>
        <w:ind w:left="795" w:right="807"/>
        <w:jc w:val="center"/>
        <w:rPr>
          <w:rFonts w:ascii="Times New Roman" w:hAnsi="Times New Roman" w:cs="Times New Roman"/>
          <w:sz w:val="24"/>
          <w:szCs w:val="24"/>
        </w:rPr>
      </w:pPr>
      <w:r>
        <w:rPr>
          <w:rFonts w:ascii="Times New Roman" w:hAnsi="Times New Roman" w:cs="Times New Roman"/>
          <w:sz w:val="24"/>
          <w:szCs w:val="24"/>
        </w:rPr>
        <w:t>(……………………………………………………………………..)</w:t>
      </w:r>
    </w:p>
    <w:p w14:paraId="146C2040" w14:textId="77777777" w:rsidR="005A7804" w:rsidRDefault="005A7804">
      <w:pPr>
        <w:pStyle w:val="BodyText"/>
        <w:rPr>
          <w:rFonts w:ascii="Times New Roman" w:hAnsi="Times New Roman" w:cs="Times New Roman"/>
          <w:sz w:val="24"/>
          <w:szCs w:val="24"/>
        </w:rPr>
      </w:pPr>
    </w:p>
    <w:p w14:paraId="131DEB54" w14:textId="77777777" w:rsidR="005A7804" w:rsidRDefault="005A7804">
      <w:pPr>
        <w:pStyle w:val="BodyText"/>
        <w:rPr>
          <w:rFonts w:ascii="Times New Roman" w:hAnsi="Times New Roman" w:cs="Times New Roman"/>
          <w:sz w:val="24"/>
          <w:szCs w:val="24"/>
        </w:rPr>
      </w:pPr>
    </w:p>
    <w:p w14:paraId="7DD9B234" w14:textId="77777777" w:rsidR="005A7804" w:rsidRDefault="005A7804">
      <w:pPr>
        <w:pStyle w:val="BodyText"/>
        <w:spacing w:before="1"/>
        <w:rPr>
          <w:rFonts w:ascii="Times New Roman" w:hAnsi="Times New Roman" w:cs="Times New Roman"/>
          <w:sz w:val="24"/>
          <w:szCs w:val="24"/>
        </w:rPr>
      </w:pPr>
    </w:p>
    <w:p w14:paraId="23967A0A" w14:textId="77777777" w:rsidR="005A7804" w:rsidRDefault="00000000">
      <w:pPr>
        <w:ind w:left="793" w:right="807"/>
        <w:jc w:val="center"/>
        <w:rPr>
          <w:rFonts w:ascii="Times New Roman" w:hAnsi="Times New Roman" w:cs="Times New Roman"/>
          <w:sz w:val="24"/>
          <w:szCs w:val="24"/>
        </w:rPr>
      </w:pPr>
      <w:r>
        <w:rPr>
          <w:rFonts w:ascii="Times New Roman" w:hAnsi="Times New Roman" w:cs="Times New Roman"/>
          <w:sz w:val="24"/>
          <w:szCs w:val="24"/>
          <w:lang w:val="en-US"/>
        </w:rPr>
        <w:t>LAPORAN</w:t>
      </w:r>
      <w:r>
        <w:rPr>
          <w:rFonts w:ascii="Times New Roman" w:hAnsi="Times New Roman" w:cs="Times New Roman"/>
          <w:sz w:val="24"/>
          <w:szCs w:val="24"/>
        </w:rPr>
        <w:t xml:space="preserve"> MAGANG</w:t>
      </w:r>
    </w:p>
    <w:p w14:paraId="5ED4A2EE" w14:textId="77777777" w:rsidR="005A7804" w:rsidRDefault="005A7804">
      <w:pPr>
        <w:pStyle w:val="BodyText"/>
        <w:rPr>
          <w:rFonts w:ascii="Times New Roman" w:hAnsi="Times New Roman" w:cs="Times New Roman"/>
          <w:sz w:val="24"/>
          <w:szCs w:val="24"/>
        </w:rPr>
      </w:pPr>
    </w:p>
    <w:p w14:paraId="1E7B6160" w14:textId="77777777" w:rsidR="005A7804" w:rsidRDefault="005A7804">
      <w:pPr>
        <w:pStyle w:val="BodyText"/>
        <w:rPr>
          <w:rFonts w:ascii="Times New Roman" w:hAnsi="Times New Roman" w:cs="Times New Roman"/>
          <w:sz w:val="24"/>
          <w:szCs w:val="24"/>
        </w:rPr>
      </w:pPr>
    </w:p>
    <w:p w14:paraId="7E535C57" w14:textId="77777777" w:rsidR="005A7804" w:rsidRDefault="005A7804">
      <w:pPr>
        <w:pStyle w:val="BodyText"/>
        <w:rPr>
          <w:rFonts w:ascii="Times New Roman" w:hAnsi="Times New Roman" w:cs="Times New Roman"/>
          <w:sz w:val="24"/>
          <w:szCs w:val="24"/>
        </w:rPr>
      </w:pPr>
    </w:p>
    <w:p w14:paraId="5DE5846E" w14:textId="77777777" w:rsidR="005A7804" w:rsidRDefault="005A7804">
      <w:pPr>
        <w:pStyle w:val="BodyText"/>
        <w:rPr>
          <w:rFonts w:ascii="Times New Roman" w:hAnsi="Times New Roman" w:cs="Times New Roman"/>
          <w:sz w:val="24"/>
          <w:szCs w:val="24"/>
        </w:rPr>
      </w:pPr>
    </w:p>
    <w:p w14:paraId="4916593C" w14:textId="39206DA0" w:rsidR="005A7804" w:rsidRDefault="00F26560">
      <w:pPr>
        <w:pStyle w:val="BodyText"/>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9264" behindDoc="0" locked="0" layoutInCell="1" allowOverlap="1" wp14:anchorId="29729A61" wp14:editId="763FBEF0">
            <wp:simplePos x="0" y="0"/>
            <wp:positionH relativeFrom="page">
              <wp:posOffset>3063991</wp:posOffset>
            </wp:positionH>
            <wp:positionV relativeFrom="paragraph">
              <wp:posOffset>156152</wp:posOffset>
            </wp:positionV>
            <wp:extent cx="1430020" cy="1435735"/>
            <wp:effectExtent l="0" t="0" r="17780" b="12065"/>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8" cstate="print"/>
                    <a:stretch>
                      <a:fillRect/>
                    </a:stretch>
                  </pic:blipFill>
                  <pic:spPr>
                    <a:xfrm>
                      <a:off x="0" y="0"/>
                      <a:ext cx="1430020" cy="1435735"/>
                    </a:xfrm>
                    <a:prstGeom prst="rect">
                      <a:avLst/>
                    </a:prstGeom>
                  </pic:spPr>
                </pic:pic>
              </a:graphicData>
            </a:graphic>
          </wp:anchor>
        </w:drawing>
      </w:r>
    </w:p>
    <w:p w14:paraId="796A3480" w14:textId="3CD0DBA5" w:rsidR="005A7804" w:rsidRDefault="005A7804">
      <w:pPr>
        <w:pStyle w:val="BodyText"/>
        <w:rPr>
          <w:rFonts w:ascii="Times New Roman" w:hAnsi="Times New Roman" w:cs="Times New Roman"/>
          <w:sz w:val="24"/>
          <w:szCs w:val="24"/>
        </w:rPr>
      </w:pPr>
    </w:p>
    <w:p w14:paraId="7A6D0D4E" w14:textId="15392F34" w:rsidR="005A7804" w:rsidRDefault="005A7804">
      <w:pPr>
        <w:pStyle w:val="BodyText"/>
        <w:rPr>
          <w:rFonts w:ascii="Times New Roman" w:hAnsi="Times New Roman" w:cs="Times New Roman"/>
          <w:sz w:val="24"/>
          <w:szCs w:val="24"/>
        </w:rPr>
      </w:pPr>
    </w:p>
    <w:p w14:paraId="44A45E73" w14:textId="6F6CB9CA" w:rsidR="005A7804" w:rsidRDefault="005A7804">
      <w:pPr>
        <w:pStyle w:val="BodyText"/>
        <w:spacing w:before="6"/>
        <w:rPr>
          <w:rFonts w:ascii="Times New Roman" w:hAnsi="Times New Roman" w:cs="Times New Roman"/>
          <w:sz w:val="24"/>
          <w:szCs w:val="24"/>
        </w:rPr>
      </w:pPr>
    </w:p>
    <w:p w14:paraId="70C83804" w14:textId="77777777" w:rsidR="005A7804" w:rsidRDefault="005A7804">
      <w:pPr>
        <w:pStyle w:val="BodyText"/>
        <w:rPr>
          <w:rFonts w:ascii="Times New Roman" w:hAnsi="Times New Roman" w:cs="Times New Roman"/>
          <w:sz w:val="24"/>
          <w:szCs w:val="24"/>
        </w:rPr>
      </w:pPr>
    </w:p>
    <w:p w14:paraId="2DE39C00" w14:textId="77777777" w:rsidR="00F26560" w:rsidRDefault="00F26560" w:rsidP="00F26560">
      <w:pPr>
        <w:ind w:left="787" w:right="807"/>
        <w:jc w:val="center"/>
        <w:rPr>
          <w:rFonts w:ascii="Times New Roman" w:hAnsi="Times New Roman" w:cs="Times New Roman"/>
          <w:sz w:val="24"/>
          <w:szCs w:val="24"/>
        </w:rPr>
      </w:pPr>
      <w:r>
        <w:rPr>
          <w:rFonts w:ascii="Times New Roman" w:hAnsi="Times New Roman" w:cs="Times New Roman"/>
          <w:sz w:val="24"/>
          <w:szCs w:val="24"/>
        </w:rPr>
        <w:t>Oleh:</w:t>
      </w:r>
    </w:p>
    <w:p w14:paraId="0FE47FD9" w14:textId="77777777" w:rsidR="00F26560" w:rsidRDefault="00F26560" w:rsidP="00F26560">
      <w:pPr>
        <w:spacing w:before="3"/>
        <w:ind w:left="3989" w:right="4006"/>
        <w:jc w:val="center"/>
        <w:rPr>
          <w:rFonts w:ascii="Times New Roman" w:hAnsi="Times New Roman" w:cs="Times New Roman"/>
          <w:sz w:val="24"/>
          <w:szCs w:val="24"/>
        </w:rPr>
      </w:pPr>
      <w:r>
        <w:rPr>
          <w:rFonts w:ascii="Times New Roman" w:hAnsi="Times New Roman" w:cs="Times New Roman"/>
          <w:sz w:val="24"/>
          <w:szCs w:val="24"/>
        </w:rPr>
        <w:t>NAMA NIM</w:t>
      </w:r>
    </w:p>
    <w:p w14:paraId="4C19F447" w14:textId="77777777" w:rsidR="005A7804" w:rsidRDefault="005A7804">
      <w:pPr>
        <w:pStyle w:val="BodyText"/>
        <w:rPr>
          <w:rFonts w:ascii="Times New Roman" w:hAnsi="Times New Roman" w:cs="Times New Roman"/>
          <w:sz w:val="24"/>
          <w:szCs w:val="24"/>
        </w:rPr>
      </w:pPr>
    </w:p>
    <w:p w14:paraId="1ABD2754" w14:textId="77777777" w:rsidR="005A7804" w:rsidRDefault="005A7804">
      <w:pPr>
        <w:pStyle w:val="BodyText"/>
        <w:rPr>
          <w:rFonts w:ascii="Times New Roman" w:hAnsi="Times New Roman" w:cs="Times New Roman"/>
          <w:sz w:val="24"/>
          <w:szCs w:val="24"/>
        </w:rPr>
      </w:pPr>
    </w:p>
    <w:p w14:paraId="659A8BB1" w14:textId="77777777" w:rsidR="005A7804" w:rsidRDefault="005A7804">
      <w:pPr>
        <w:pStyle w:val="BodyText"/>
        <w:rPr>
          <w:rFonts w:ascii="Times New Roman" w:hAnsi="Times New Roman" w:cs="Times New Roman"/>
          <w:sz w:val="24"/>
          <w:szCs w:val="24"/>
        </w:rPr>
      </w:pPr>
    </w:p>
    <w:p w14:paraId="74EDFEC2" w14:textId="77777777" w:rsidR="005A7804" w:rsidRDefault="00000000">
      <w:pPr>
        <w:ind w:left="1701" w:right="1718" w:hanging="3"/>
        <w:jc w:val="center"/>
        <w:rPr>
          <w:rFonts w:ascii="Times New Roman" w:hAnsi="Times New Roman" w:cs="Times New Roman"/>
          <w:sz w:val="24"/>
          <w:szCs w:val="24"/>
        </w:rPr>
      </w:pPr>
      <w:r>
        <w:rPr>
          <w:rFonts w:ascii="Times New Roman" w:hAnsi="Times New Roman" w:cs="Times New Roman"/>
          <w:sz w:val="24"/>
          <w:szCs w:val="24"/>
        </w:rPr>
        <w:t>PROGRAM STUDI AGROEKOTEKNOLOGI</w:t>
      </w:r>
    </w:p>
    <w:p w14:paraId="6953432C" w14:textId="41247A2F" w:rsidR="005A7804" w:rsidRDefault="00000000">
      <w:pPr>
        <w:ind w:left="1701" w:right="1718" w:hanging="3"/>
        <w:jc w:val="center"/>
        <w:rPr>
          <w:rFonts w:ascii="Times New Roman" w:hAnsi="Times New Roman" w:cs="Times New Roman"/>
          <w:sz w:val="24"/>
          <w:szCs w:val="24"/>
        </w:rPr>
      </w:pPr>
      <w:r>
        <w:rPr>
          <w:rFonts w:ascii="Times New Roman" w:hAnsi="Times New Roman" w:cs="Times New Roman"/>
          <w:sz w:val="24"/>
          <w:szCs w:val="24"/>
        </w:rPr>
        <w:t xml:space="preserve"> </w:t>
      </w:r>
      <w:r w:rsidR="00F26560">
        <w:rPr>
          <w:rFonts w:ascii="Times New Roman" w:hAnsi="Times New Roman" w:cs="Times New Roman"/>
          <w:sz w:val="24"/>
          <w:szCs w:val="24"/>
          <w:lang w:val="en-US"/>
        </w:rPr>
        <w:t>DEPARTEMEN</w:t>
      </w:r>
      <w:r>
        <w:rPr>
          <w:rFonts w:ascii="Times New Roman" w:hAnsi="Times New Roman" w:cs="Times New Roman"/>
          <w:sz w:val="24"/>
          <w:szCs w:val="24"/>
          <w:lang w:val="en-US"/>
        </w:rPr>
        <w:t xml:space="preserve"> BUDIDAYA </w:t>
      </w:r>
      <w:r>
        <w:rPr>
          <w:rFonts w:ascii="Times New Roman" w:hAnsi="Times New Roman" w:cs="Times New Roman"/>
          <w:sz w:val="24"/>
          <w:szCs w:val="24"/>
        </w:rPr>
        <w:t>PERTANIAN</w:t>
      </w:r>
    </w:p>
    <w:p w14:paraId="3A44E200" w14:textId="77777777" w:rsidR="005A7804" w:rsidRDefault="00000000">
      <w:pPr>
        <w:ind w:left="2837" w:right="2852"/>
        <w:jc w:val="center"/>
        <w:rPr>
          <w:rFonts w:ascii="Times New Roman" w:hAnsi="Times New Roman" w:cs="Times New Roman"/>
          <w:sz w:val="24"/>
          <w:szCs w:val="24"/>
        </w:rPr>
      </w:pPr>
      <w:r>
        <w:rPr>
          <w:rFonts w:ascii="Times New Roman" w:hAnsi="Times New Roman" w:cs="Times New Roman"/>
          <w:sz w:val="24"/>
          <w:szCs w:val="24"/>
        </w:rPr>
        <w:t>UNIVERSITAS BRAWIJAYA MALANG</w:t>
      </w:r>
    </w:p>
    <w:p w14:paraId="0EF1FCCF" w14:textId="6D6B39F1" w:rsidR="005A7804" w:rsidRPr="00F26560" w:rsidRDefault="00000000" w:rsidP="00F26560">
      <w:pPr>
        <w:ind w:left="789" w:right="807"/>
        <w:jc w:val="center"/>
        <w:rPr>
          <w:rFonts w:ascii="Times New Roman" w:hAnsi="Times New Roman" w:cs="Times New Roman"/>
          <w:sz w:val="24"/>
          <w:szCs w:val="24"/>
          <w:lang w:val="en-US"/>
        </w:rPr>
        <w:sectPr w:rsidR="005A7804" w:rsidRPr="00F26560" w:rsidSect="00355EE4">
          <w:type w:val="continuous"/>
          <w:pgSz w:w="11910" w:h="16840"/>
          <w:pgMar w:top="1360" w:right="1320" w:bottom="280" w:left="1340" w:header="720" w:footer="720" w:gutter="0"/>
          <w:cols w:space="720"/>
        </w:sectPr>
      </w:pPr>
      <w:r>
        <w:rPr>
          <w:rFonts w:ascii="Times New Roman" w:hAnsi="Times New Roman" w:cs="Times New Roman"/>
          <w:sz w:val="24"/>
          <w:szCs w:val="24"/>
        </w:rPr>
        <w:t>202</w:t>
      </w:r>
      <w:r w:rsidR="00953A5B">
        <w:rPr>
          <w:rFonts w:ascii="Times New Roman" w:hAnsi="Times New Roman" w:cs="Times New Roman"/>
          <w:sz w:val="24"/>
          <w:szCs w:val="24"/>
          <w:lang w:val="en-US"/>
        </w:rPr>
        <w:t>4</w:t>
      </w:r>
    </w:p>
    <w:p w14:paraId="747C43EC" w14:textId="77777777" w:rsidR="005A7804" w:rsidRDefault="00000000">
      <w:pPr>
        <w:pStyle w:val="BodyText"/>
        <w:spacing w:before="64"/>
        <w:ind w:left="100"/>
        <w:rPr>
          <w:rFonts w:ascii="Times New Roman" w:hAnsi="Times New Roman" w:cs="Times New Roman"/>
          <w:sz w:val="24"/>
          <w:szCs w:val="24"/>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en-US"/>
        </w:rPr>
        <w:t>2</w:t>
      </w:r>
      <w:r>
        <w:rPr>
          <w:rFonts w:ascii="Times New Roman" w:hAnsi="Times New Roman" w:cs="Times New Roman"/>
          <w:sz w:val="24"/>
          <w:szCs w:val="24"/>
        </w:rPr>
        <w:t>. Contoh lembar pengesahan</w:t>
      </w:r>
    </w:p>
    <w:p w14:paraId="5E46B3D0" w14:textId="77777777" w:rsidR="005A7804" w:rsidRDefault="005A7804">
      <w:pPr>
        <w:pStyle w:val="BodyText"/>
        <w:rPr>
          <w:rFonts w:ascii="Times New Roman" w:hAnsi="Times New Roman" w:cs="Times New Roman"/>
          <w:sz w:val="24"/>
          <w:szCs w:val="24"/>
        </w:rPr>
      </w:pPr>
    </w:p>
    <w:p w14:paraId="596D0ECC" w14:textId="77777777" w:rsidR="005A7804" w:rsidRDefault="005A7804">
      <w:pPr>
        <w:pStyle w:val="BodyText"/>
        <w:rPr>
          <w:rFonts w:ascii="Times New Roman" w:hAnsi="Times New Roman" w:cs="Times New Roman"/>
          <w:sz w:val="24"/>
          <w:szCs w:val="24"/>
        </w:rPr>
      </w:pPr>
    </w:p>
    <w:p w14:paraId="47DD98F4" w14:textId="77777777" w:rsidR="005A7804" w:rsidRDefault="00000000">
      <w:pPr>
        <w:pStyle w:val="Heading2"/>
        <w:ind w:left="2833" w:right="2852" w:firstLine="0"/>
        <w:jc w:val="center"/>
      </w:pPr>
      <w:r>
        <w:t xml:space="preserve">LEMBAR PENGESAHAN </w:t>
      </w:r>
      <w:r>
        <w:rPr>
          <w:lang w:val="en-US"/>
        </w:rPr>
        <w:t xml:space="preserve"> LAPORAN </w:t>
      </w:r>
      <w:r>
        <w:t>MAGANG</w:t>
      </w:r>
    </w:p>
    <w:p w14:paraId="1B419140" w14:textId="77777777" w:rsidR="005A7804" w:rsidRDefault="005A7804">
      <w:pPr>
        <w:pStyle w:val="BodyText"/>
        <w:spacing w:before="1"/>
        <w:rPr>
          <w:rFonts w:ascii="Times New Roman" w:hAnsi="Times New Roman" w:cs="Times New Roman"/>
          <w:b/>
          <w:sz w:val="24"/>
          <w:szCs w:val="24"/>
        </w:rPr>
      </w:pPr>
    </w:p>
    <w:p w14:paraId="3D6DF81A" w14:textId="77777777" w:rsidR="005A7804" w:rsidRDefault="00000000">
      <w:pPr>
        <w:pStyle w:val="BodyText"/>
        <w:tabs>
          <w:tab w:val="left" w:pos="2300"/>
        </w:tabs>
        <w:ind w:left="100"/>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kegiatan magang</w:t>
      </w:r>
      <w:r>
        <w:rPr>
          <w:rFonts w:ascii="Times New Roman" w:hAnsi="Times New Roman" w:cs="Times New Roman"/>
          <w:sz w:val="24"/>
          <w:szCs w:val="24"/>
        </w:rPr>
        <w:tab/>
        <w:t>:</w:t>
      </w:r>
    </w:p>
    <w:p w14:paraId="3ED3CB99" w14:textId="77777777" w:rsidR="005A7804" w:rsidRDefault="00000000">
      <w:pPr>
        <w:pStyle w:val="BodyText"/>
        <w:tabs>
          <w:tab w:val="left" w:pos="2300"/>
        </w:tabs>
        <w:ind w:left="10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pacing w:val="-2"/>
          <w:sz w:val="24"/>
          <w:szCs w:val="24"/>
        </w:rPr>
        <w:t xml:space="preserve"> </w:t>
      </w:r>
      <w:r>
        <w:rPr>
          <w:rFonts w:ascii="Times New Roman" w:hAnsi="Times New Roman" w:cs="Times New Roman"/>
          <w:sz w:val="24"/>
          <w:szCs w:val="24"/>
        </w:rPr>
        <w:t>Mahasiswa</w:t>
      </w:r>
      <w:r>
        <w:rPr>
          <w:rFonts w:ascii="Times New Roman" w:hAnsi="Times New Roman" w:cs="Times New Roman"/>
          <w:sz w:val="24"/>
          <w:szCs w:val="24"/>
        </w:rPr>
        <w:tab/>
        <w:t>:</w:t>
      </w:r>
    </w:p>
    <w:p w14:paraId="5E36715D" w14:textId="77777777" w:rsidR="005A7804" w:rsidRDefault="00000000">
      <w:pPr>
        <w:pStyle w:val="BodyText"/>
        <w:tabs>
          <w:tab w:val="left" w:pos="2300"/>
        </w:tabs>
        <w:ind w:left="10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p>
    <w:p w14:paraId="69A7F33F" w14:textId="77777777" w:rsidR="005A7804" w:rsidRDefault="00000000">
      <w:pPr>
        <w:pStyle w:val="BodyText"/>
        <w:tabs>
          <w:tab w:val="left" w:pos="2300"/>
        </w:tabs>
        <w:ind w:left="100" w:right="3762"/>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pacing w:val="-1"/>
          <w:sz w:val="24"/>
          <w:szCs w:val="24"/>
        </w:rPr>
        <w:t xml:space="preserve"> </w:t>
      </w:r>
      <w:r>
        <w:rPr>
          <w:rFonts w:ascii="Times New Roman" w:hAnsi="Times New Roman" w:cs="Times New Roman"/>
          <w:sz w:val="24"/>
          <w:szCs w:val="24"/>
        </w:rPr>
        <w:t>Studi</w:t>
      </w:r>
      <w:r>
        <w:rPr>
          <w:rFonts w:ascii="Times New Roman" w:hAnsi="Times New Roman" w:cs="Times New Roman"/>
          <w:sz w:val="24"/>
          <w:szCs w:val="24"/>
        </w:rPr>
        <w:tab/>
        <w:t>:</w:t>
      </w:r>
      <w:r>
        <w:rPr>
          <w:rFonts w:ascii="Times New Roman" w:hAnsi="Times New Roman" w:cs="Times New Roman"/>
          <w:spacing w:val="-1"/>
          <w:sz w:val="24"/>
          <w:szCs w:val="24"/>
        </w:rPr>
        <w:t xml:space="preserve"> </w:t>
      </w:r>
      <w:r>
        <w:rPr>
          <w:rFonts w:ascii="Times New Roman" w:hAnsi="Times New Roman" w:cs="Times New Roman"/>
          <w:sz w:val="24"/>
          <w:szCs w:val="24"/>
        </w:rPr>
        <w:t>Agroekoteknologi</w:t>
      </w:r>
    </w:p>
    <w:p w14:paraId="6B2B9864" w14:textId="77777777" w:rsidR="005A7804" w:rsidRDefault="005A7804">
      <w:pPr>
        <w:pStyle w:val="BodyText"/>
        <w:rPr>
          <w:rFonts w:ascii="Times New Roman" w:hAnsi="Times New Roman" w:cs="Times New Roman"/>
          <w:sz w:val="24"/>
          <w:szCs w:val="24"/>
        </w:rPr>
      </w:pPr>
    </w:p>
    <w:p w14:paraId="028232BC" w14:textId="77777777" w:rsidR="005A7804" w:rsidRDefault="005A7804">
      <w:pPr>
        <w:pStyle w:val="BodyText"/>
        <w:rPr>
          <w:rFonts w:ascii="Times New Roman" w:hAnsi="Times New Roman" w:cs="Times New Roman"/>
          <w:sz w:val="24"/>
          <w:szCs w:val="24"/>
        </w:rPr>
      </w:pPr>
    </w:p>
    <w:p w14:paraId="57E11A41" w14:textId="77777777" w:rsidR="005A7804" w:rsidRDefault="005A7804">
      <w:pPr>
        <w:pStyle w:val="BodyText"/>
        <w:rPr>
          <w:rFonts w:ascii="Times New Roman" w:hAnsi="Times New Roman" w:cs="Times New Roman"/>
          <w:sz w:val="24"/>
          <w:szCs w:val="24"/>
        </w:rPr>
      </w:pPr>
    </w:p>
    <w:p w14:paraId="71B92626" w14:textId="77777777" w:rsidR="005A7804" w:rsidRDefault="005A7804">
      <w:pPr>
        <w:pStyle w:val="BodyText"/>
        <w:rPr>
          <w:rFonts w:ascii="Times New Roman" w:hAnsi="Times New Roman" w:cs="Times New Roman"/>
          <w:sz w:val="24"/>
          <w:szCs w:val="24"/>
        </w:rPr>
      </w:pPr>
    </w:p>
    <w:p w14:paraId="66F97E48" w14:textId="77777777" w:rsidR="005A7804" w:rsidRDefault="00000000">
      <w:pPr>
        <w:pStyle w:val="BodyText"/>
        <w:spacing w:before="185" w:line="480" w:lineRule="auto"/>
        <w:ind w:left="3617" w:right="3638" w:firstLine="2"/>
        <w:jc w:val="center"/>
        <w:rPr>
          <w:rFonts w:ascii="Times New Roman" w:hAnsi="Times New Roman" w:cs="Times New Roman"/>
          <w:sz w:val="24"/>
          <w:szCs w:val="24"/>
        </w:rPr>
      </w:pPr>
      <w:r>
        <w:rPr>
          <w:rFonts w:ascii="Times New Roman" w:hAnsi="Times New Roman" w:cs="Times New Roman"/>
          <w:sz w:val="24"/>
          <w:szCs w:val="24"/>
        </w:rPr>
        <w:t>Disetujui Oleh: Pembimbing Utama,</w:t>
      </w:r>
    </w:p>
    <w:p w14:paraId="0C6E8160" w14:textId="77777777" w:rsidR="005A7804" w:rsidRDefault="005A7804">
      <w:pPr>
        <w:pStyle w:val="BodyText"/>
        <w:rPr>
          <w:rFonts w:ascii="Times New Roman" w:hAnsi="Times New Roman" w:cs="Times New Roman"/>
          <w:sz w:val="24"/>
          <w:szCs w:val="24"/>
        </w:rPr>
      </w:pPr>
    </w:p>
    <w:p w14:paraId="066604F6" w14:textId="77777777" w:rsidR="005A7804" w:rsidRDefault="005A7804">
      <w:pPr>
        <w:pStyle w:val="BodyText"/>
        <w:rPr>
          <w:rFonts w:ascii="Times New Roman" w:hAnsi="Times New Roman" w:cs="Times New Roman"/>
          <w:sz w:val="24"/>
          <w:szCs w:val="24"/>
        </w:rPr>
      </w:pPr>
    </w:p>
    <w:p w14:paraId="12D916FB" w14:textId="77777777" w:rsidR="005A7804" w:rsidRDefault="00000000">
      <w:pPr>
        <w:pStyle w:val="BodyText"/>
        <w:ind w:left="795" w:right="803"/>
        <w:jc w:val="center"/>
        <w:rPr>
          <w:rFonts w:ascii="Times New Roman" w:hAnsi="Times New Roman" w:cs="Times New Roman"/>
          <w:sz w:val="24"/>
          <w:szCs w:val="24"/>
        </w:rPr>
      </w:pPr>
      <w:r>
        <w:rPr>
          <w:rFonts w:ascii="Times New Roman" w:hAnsi="Times New Roman" w:cs="Times New Roman"/>
          <w:sz w:val="24"/>
          <w:szCs w:val="24"/>
        </w:rPr>
        <w:t>Ttd</w:t>
      </w:r>
    </w:p>
    <w:p w14:paraId="2D5344D8" w14:textId="77777777" w:rsidR="005A7804" w:rsidRDefault="005A7804">
      <w:pPr>
        <w:pStyle w:val="BodyText"/>
        <w:rPr>
          <w:rFonts w:ascii="Times New Roman" w:hAnsi="Times New Roman" w:cs="Times New Roman"/>
          <w:sz w:val="24"/>
          <w:szCs w:val="24"/>
        </w:rPr>
      </w:pPr>
    </w:p>
    <w:p w14:paraId="6E84EC01" w14:textId="77777777" w:rsidR="005A7804" w:rsidRDefault="005A7804">
      <w:pPr>
        <w:pStyle w:val="BodyText"/>
        <w:rPr>
          <w:rFonts w:ascii="Times New Roman" w:hAnsi="Times New Roman" w:cs="Times New Roman"/>
          <w:sz w:val="24"/>
          <w:szCs w:val="24"/>
        </w:rPr>
      </w:pPr>
    </w:p>
    <w:p w14:paraId="7C5EE4E3" w14:textId="7759E5F3" w:rsidR="005A7804" w:rsidRDefault="00000000">
      <w:pPr>
        <w:pStyle w:val="BodyText"/>
        <w:spacing w:before="230"/>
        <w:ind w:left="3989" w:right="4009"/>
        <w:jc w:val="center"/>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pacing w:val="-4"/>
          <w:sz w:val="24"/>
          <w:szCs w:val="24"/>
        </w:rPr>
        <w:t xml:space="preserve">Dosen </w:t>
      </w:r>
      <w:r>
        <w:rPr>
          <w:rFonts w:ascii="Times New Roman" w:hAnsi="Times New Roman" w:cs="Times New Roman"/>
          <w:sz w:val="24"/>
          <w:szCs w:val="24"/>
        </w:rPr>
        <w:t>NIP</w:t>
      </w:r>
      <w:r w:rsidR="00953A5B">
        <w:rPr>
          <w:rFonts w:ascii="Times New Roman" w:hAnsi="Times New Roman" w:cs="Times New Roman"/>
          <w:sz w:val="24"/>
          <w:szCs w:val="24"/>
        </w:rPr>
        <w:t>/NIK</w:t>
      </w:r>
      <w:r>
        <w:rPr>
          <w:rFonts w:ascii="Times New Roman" w:hAnsi="Times New Roman" w:cs="Times New Roman"/>
          <w:sz w:val="24"/>
          <w:szCs w:val="24"/>
        </w:rPr>
        <w:t>.</w:t>
      </w:r>
    </w:p>
    <w:p w14:paraId="5F7FC27D" w14:textId="77777777" w:rsidR="005A7804" w:rsidRDefault="005A7804">
      <w:pPr>
        <w:jc w:val="center"/>
        <w:rPr>
          <w:rFonts w:ascii="Times New Roman" w:hAnsi="Times New Roman" w:cs="Times New Roman"/>
          <w:sz w:val="24"/>
          <w:szCs w:val="24"/>
        </w:rPr>
        <w:sectPr w:rsidR="005A7804" w:rsidSect="00355EE4">
          <w:pgSz w:w="11910" w:h="16840"/>
          <w:pgMar w:top="1360" w:right="1320" w:bottom="280" w:left="1340" w:header="720" w:footer="720" w:gutter="0"/>
          <w:cols w:space="720"/>
        </w:sectPr>
      </w:pPr>
    </w:p>
    <w:p w14:paraId="43551026" w14:textId="77777777" w:rsidR="005A7804" w:rsidRDefault="005A7804">
      <w:pPr>
        <w:pStyle w:val="ListParagraph"/>
        <w:tabs>
          <w:tab w:val="left" w:pos="365"/>
        </w:tabs>
        <w:spacing w:line="240" w:lineRule="auto"/>
        <w:ind w:left="119" w:right="112" w:firstLine="0"/>
        <w:jc w:val="both"/>
        <w:rPr>
          <w:rFonts w:ascii="Times New Roman" w:hAnsi="Times New Roman" w:cs="Times New Roman"/>
          <w:sz w:val="24"/>
          <w:szCs w:val="24"/>
        </w:rPr>
      </w:pPr>
    </w:p>
    <w:p w14:paraId="31595A5F" w14:textId="77777777" w:rsidR="005A7804" w:rsidRDefault="005A7804">
      <w:pPr>
        <w:pStyle w:val="ListParagraph"/>
        <w:tabs>
          <w:tab w:val="left" w:pos="365"/>
        </w:tabs>
        <w:spacing w:line="240" w:lineRule="auto"/>
        <w:ind w:left="119" w:right="112" w:firstLine="0"/>
        <w:jc w:val="both"/>
        <w:rPr>
          <w:rFonts w:ascii="Times New Roman" w:hAnsi="Times New Roman" w:cs="Times New Roman"/>
          <w:sz w:val="24"/>
          <w:szCs w:val="24"/>
        </w:rPr>
      </w:pPr>
    </w:p>
    <w:p w14:paraId="4BECBCD0" w14:textId="77777777" w:rsidR="005A7804" w:rsidRDefault="005A7804">
      <w:pPr>
        <w:pStyle w:val="ListParagraph"/>
        <w:tabs>
          <w:tab w:val="left" w:pos="365"/>
        </w:tabs>
        <w:spacing w:line="240" w:lineRule="auto"/>
        <w:ind w:left="119" w:right="112" w:firstLine="0"/>
        <w:jc w:val="both"/>
        <w:rPr>
          <w:rFonts w:ascii="Times New Roman" w:hAnsi="Times New Roman" w:cs="Times New Roman"/>
          <w:sz w:val="24"/>
          <w:szCs w:val="24"/>
        </w:rPr>
      </w:pPr>
    </w:p>
    <w:p w14:paraId="54144A48" w14:textId="69D9C5AB" w:rsidR="005A7804" w:rsidRDefault="005A7804" w:rsidP="00F26560">
      <w:pPr>
        <w:tabs>
          <w:tab w:val="left" w:pos="365"/>
        </w:tabs>
        <w:ind w:left="245" w:right="112" w:hangingChars="102" w:hanging="245"/>
        <w:jc w:val="both"/>
        <w:rPr>
          <w:rFonts w:ascii="Times New Roman" w:hAnsi="Times New Roman" w:cs="Times New Roman"/>
          <w:sz w:val="24"/>
          <w:szCs w:val="24"/>
          <w:lang w:val="en-US"/>
        </w:rPr>
      </w:pPr>
    </w:p>
    <w:p w14:paraId="6FCFBD68"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5AE782DE"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1C4FE25E"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4481122C"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535379F7"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379974F4"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4D4E349E"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1EE7CC8F"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21AB08C5"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6E67C27D"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2F250791"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274871C8"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723435D7"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6E48A7A8"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76A1DFFC"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0D5E8477"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41E208DD"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5F70C33F"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6D5632E5"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4A14ED02"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53A3C775"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08B2DDCE"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36623B89"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2948579D"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61D6CD30" w14:textId="77777777" w:rsidR="00774574" w:rsidRDefault="00774574" w:rsidP="00F26560">
      <w:pPr>
        <w:tabs>
          <w:tab w:val="left" w:pos="365"/>
        </w:tabs>
        <w:ind w:left="245" w:right="112" w:hangingChars="102" w:hanging="245"/>
        <w:jc w:val="both"/>
        <w:rPr>
          <w:rFonts w:ascii="Times New Roman" w:hAnsi="Times New Roman" w:cs="Times New Roman"/>
          <w:sz w:val="24"/>
          <w:szCs w:val="24"/>
          <w:lang w:val="en-US"/>
        </w:rPr>
      </w:pPr>
    </w:p>
    <w:p w14:paraId="49C71280" w14:textId="6D5051A5" w:rsidR="00774574" w:rsidRDefault="00CC27AC" w:rsidP="00F26560">
      <w:pPr>
        <w:tabs>
          <w:tab w:val="left" w:pos="365"/>
        </w:tabs>
        <w:ind w:left="245" w:right="112" w:hangingChars="102" w:hanging="24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Lampiran 3 Logbook</w:t>
      </w:r>
      <w:r w:rsidR="00780BE1">
        <w:rPr>
          <w:rFonts w:ascii="Times New Roman" w:hAnsi="Times New Roman" w:cs="Times New Roman"/>
          <w:sz w:val="24"/>
          <w:szCs w:val="24"/>
          <w:lang w:val="en-US"/>
        </w:rPr>
        <w:t xml:space="preserve"> Harian</w:t>
      </w:r>
    </w:p>
    <w:p w14:paraId="2039C873" w14:textId="77777777" w:rsidR="00780BE1" w:rsidRDefault="00780BE1" w:rsidP="00F26560">
      <w:pPr>
        <w:tabs>
          <w:tab w:val="left" w:pos="365"/>
        </w:tabs>
        <w:ind w:left="245" w:right="112" w:hangingChars="102" w:hanging="245"/>
        <w:jc w:val="both"/>
        <w:rPr>
          <w:rFonts w:ascii="Times New Roman" w:hAnsi="Times New Roman" w:cs="Times New Roman"/>
          <w:sz w:val="24"/>
          <w:szCs w:val="24"/>
          <w:lang w:val="en-US"/>
        </w:rPr>
      </w:pPr>
    </w:p>
    <w:tbl>
      <w:tblPr>
        <w:tblStyle w:val="TableGrid"/>
        <w:tblW w:w="0" w:type="auto"/>
        <w:tblInd w:w="245" w:type="dxa"/>
        <w:tblLook w:val="04A0" w:firstRow="1" w:lastRow="0" w:firstColumn="1" w:lastColumn="0" w:noHBand="0" w:noVBand="1"/>
      </w:tblPr>
      <w:tblGrid>
        <w:gridCol w:w="839"/>
        <w:gridCol w:w="1911"/>
        <w:gridCol w:w="1885"/>
        <w:gridCol w:w="1925"/>
        <w:gridCol w:w="1755"/>
      </w:tblGrid>
      <w:tr w:rsidR="00CC27AC" w14:paraId="549F4B5B" w14:textId="065DFE2F" w:rsidTr="00CC27AC">
        <w:tc>
          <w:tcPr>
            <w:tcW w:w="839" w:type="dxa"/>
          </w:tcPr>
          <w:p w14:paraId="20FB26B2" w14:textId="7ABC6FCB"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911" w:type="dxa"/>
          </w:tcPr>
          <w:p w14:paraId="5E082B84" w14:textId="3D298701"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Hari/ Tanggal</w:t>
            </w:r>
          </w:p>
        </w:tc>
        <w:tc>
          <w:tcPr>
            <w:tcW w:w="1885" w:type="dxa"/>
          </w:tcPr>
          <w:p w14:paraId="7A7A5146" w14:textId="71D880EA" w:rsidR="00CC27AC" w:rsidRDefault="00CC27AC" w:rsidP="00E627A9">
            <w:pPr>
              <w:tabs>
                <w:tab w:val="left" w:pos="365"/>
              </w:tabs>
              <w:ind w:right="112"/>
              <w:rPr>
                <w:rFonts w:ascii="Times New Roman" w:hAnsi="Times New Roman" w:cs="Times New Roman"/>
                <w:sz w:val="24"/>
                <w:szCs w:val="24"/>
                <w:lang w:val="en-US"/>
              </w:rPr>
            </w:pPr>
            <w:r>
              <w:rPr>
                <w:rFonts w:ascii="Times New Roman" w:hAnsi="Times New Roman" w:cs="Times New Roman"/>
                <w:sz w:val="24"/>
                <w:szCs w:val="24"/>
                <w:lang w:val="en-US"/>
              </w:rPr>
              <w:t xml:space="preserve">Jam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Durasi</w:t>
            </w:r>
            <w:proofErr w:type="spellEnd"/>
          </w:p>
        </w:tc>
        <w:tc>
          <w:tcPr>
            <w:tcW w:w="1925" w:type="dxa"/>
          </w:tcPr>
          <w:p w14:paraId="418CE0F7" w14:textId="16B77926"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Kegiatan</w:t>
            </w:r>
          </w:p>
        </w:tc>
        <w:tc>
          <w:tcPr>
            <w:tcW w:w="1755" w:type="dxa"/>
          </w:tcPr>
          <w:p w14:paraId="5EED102A" w14:textId="40B6F00F"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Dokumentasi</w:t>
            </w:r>
          </w:p>
        </w:tc>
      </w:tr>
      <w:tr w:rsidR="00CC27AC" w14:paraId="0901ADD9" w14:textId="4791F2D9" w:rsidTr="00CC27AC">
        <w:tc>
          <w:tcPr>
            <w:tcW w:w="839" w:type="dxa"/>
          </w:tcPr>
          <w:p w14:paraId="7E1AC3E9" w14:textId="45244F22"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1" w:type="dxa"/>
          </w:tcPr>
          <w:p w14:paraId="63DACA63"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885" w:type="dxa"/>
          </w:tcPr>
          <w:p w14:paraId="5B9324D6"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925" w:type="dxa"/>
          </w:tcPr>
          <w:p w14:paraId="36F8FCA9"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755" w:type="dxa"/>
          </w:tcPr>
          <w:p w14:paraId="451E55A2" w14:textId="77777777" w:rsidR="00CC27AC" w:rsidRDefault="00CC27AC" w:rsidP="00F26560">
            <w:pPr>
              <w:tabs>
                <w:tab w:val="left" w:pos="365"/>
              </w:tabs>
              <w:ind w:right="112"/>
              <w:jc w:val="both"/>
              <w:rPr>
                <w:rFonts w:ascii="Times New Roman" w:hAnsi="Times New Roman" w:cs="Times New Roman"/>
                <w:sz w:val="24"/>
                <w:szCs w:val="24"/>
                <w:lang w:val="en-US"/>
              </w:rPr>
            </w:pPr>
          </w:p>
        </w:tc>
      </w:tr>
      <w:tr w:rsidR="00CC27AC" w14:paraId="1E0CC7C6" w14:textId="37C809C9" w:rsidTr="00CC27AC">
        <w:tc>
          <w:tcPr>
            <w:tcW w:w="839" w:type="dxa"/>
          </w:tcPr>
          <w:p w14:paraId="20771821" w14:textId="1CFCA378"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11" w:type="dxa"/>
          </w:tcPr>
          <w:p w14:paraId="13E5699B"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885" w:type="dxa"/>
          </w:tcPr>
          <w:p w14:paraId="63111AF3"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925" w:type="dxa"/>
          </w:tcPr>
          <w:p w14:paraId="2243CC99"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755" w:type="dxa"/>
          </w:tcPr>
          <w:p w14:paraId="102C2702" w14:textId="77777777" w:rsidR="00CC27AC" w:rsidRDefault="00CC27AC" w:rsidP="00F26560">
            <w:pPr>
              <w:tabs>
                <w:tab w:val="left" w:pos="365"/>
              </w:tabs>
              <w:ind w:right="112"/>
              <w:jc w:val="both"/>
              <w:rPr>
                <w:rFonts w:ascii="Times New Roman" w:hAnsi="Times New Roman" w:cs="Times New Roman"/>
                <w:sz w:val="24"/>
                <w:szCs w:val="24"/>
                <w:lang w:val="en-US"/>
              </w:rPr>
            </w:pPr>
          </w:p>
        </w:tc>
      </w:tr>
      <w:tr w:rsidR="00CC27AC" w14:paraId="4A4F5F83" w14:textId="08E13A0B" w:rsidTr="00CC27AC">
        <w:tc>
          <w:tcPr>
            <w:tcW w:w="839" w:type="dxa"/>
          </w:tcPr>
          <w:p w14:paraId="6B58C7A0" w14:textId="2317FD73" w:rsidR="00CC27AC" w:rsidRDefault="00CC27AC" w:rsidP="00F26560">
            <w:pPr>
              <w:tabs>
                <w:tab w:val="left" w:pos="365"/>
              </w:tabs>
              <w:ind w:right="112"/>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11" w:type="dxa"/>
          </w:tcPr>
          <w:p w14:paraId="47EF3704"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885" w:type="dxa"/>
          </w:tcPr>
          <w:p w14:paraId="3F1E71E4"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925" w:type="dxa"/>
          </w:tcPr>
          <w:p w14:paraId="0E03FEB7"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755" w:type="dxa"/>
          </w:tcPr>
          <w:p w14:paraId="437C61F5" w14:textId="77777777" w:rsidR="00CC27AC" w:rsidRDefault="00CC27AC" w:rsidP="00F26560">
            <w:pPr>
              <w:tabs>
                <w:tab w:val="left" w:pos="365"/>
              </w:tabs>
              <w:ind w:right="112"/>
              <w:jc w:val="both"/>
              <w:rPr>
                <w:rFonts w:ascii="Times New Roman" w:hAnsi="Times New Roman" w:cs="Times New Roman"/>
                <w:sz w:val="24"/>
                <w:szCs w:val="24"/>
                <w:lang w:val="en-US"/>
              </w:rPr>
            </w:pPr>
          </w:p>
        </w:tc>
      </w:tr>
      <w:tr w:rsidR="00CC27AC" w14:paraId="26E8CADE" w14:textId="15C6C30E" w:rsidTr="00CC27AC">
        <w:tc>
          <w:tcPr>
            <w:tcW w:w="839" w:type="dxa"/>
          </w:tcPr>
          <w:p w14:paraId="621004CC" w14:textId="2F3A8937" w:rsidR="00CC27AC" w:rsidRDefault="00CC27AC" w:rsidP="00F26560">
            <w:pPr>
              <w:tabs>
                <w:tab w:val="left" w:pos="365"/>
              </w:tabs>
              <w:ind w:right="11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dst</w:t>
            </w:r>
            <w:proofErr w:type="spellEnd"/>
          </w:p>
        </w:tc>
        <w:tc>
          <w:tcPr>
            <w:tcW w:w="1911" w:type="dxa"/>
          </w:tcPr>
          <w:p w14:paraId="1B94E8A5"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885" w:type="dxa"/>
          </w:tcPr>
          <w:p w14:paraId="3AADAFF3"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925" w:type="dxa"/>
          </w:tcPr>
          <w:p w14:paraId="3443C4FC" w14:textId="77777777" w:rsidR="00CC27AC" w:rsidRDefault="00CC27AC" w:rsidP="00F26560">
            <w:pPr>
              <w:tabs>
                <w:tab w:val="left" w:pos="365"/>
              </w:tabs>
              <w:ind w:right="112"/>
              <w:jc w:val="both"/>
              <w:rPr>
                <w:rFonts w:ascii="Times New Roman" w:hAnsi="Times New Roman" w:cs="Times New Roman"/>
                <w:sz w:val="24"/>
                <w:szCs w:val="24"/>
                <w:lang w:val="en-US"/>
              </w:rPr>
            </w:pPr>
          </w:p>
        </w:tc>
        <w:tc>
          <w:tcPr>
            <w:tcW w:w="1755" w:type="dxa"/>
          </w:tcPr>
          <w:p w14:paraId="0535BBC4" w14:textId="77777777" w:rsidR="00CC27AC" w:rsidRDefault="00CC27AC" w:rsidP="00F26560">
            <w:pPr>
              <w:tabs>
                <w:tab w:val="left" w:pos="365"/>
              </w:tabs>
              <w:ind w:right="112"/>
              <w:jc w:val="both"/>
              <w:rPr>
                <w:rFonts w:ascii="Times New Roman" w:hAnsi="Times New Roman" w:cs="Times New Roman"/>
                <w:sz w:val="24"/>
                <w:szCs w:val="24"/>
                <w:lang w:val="en-US"/>
              </w:rPr>
            </w:pPr>
          </w:p>
        </w:tc>
      </w:tr>
    </w:tbl>
    <w:p w14:paraId="600CB07D" w14:textId="77777777" w:rsidR="00CC27AC" w:rsidRPr="00F26560" w:rsidRDefault="00CC27AC" w:rsidP="00F26560">
      <w:pPr>
        <w:tabs>
          <w:tab w:val="left" w:pos="365"/>
        </w:tabs>
        <w:ind w:left="245" w:right="112" w:hangingChars="102" w:hanging="245"/>
        <w:jc w:val="both"/>
        <w:rPr>
          <w:rFonts w:ascii="Times New Roman" w:hAnsi="Times New Roman" w:cs="Times New Roman"/>
          <w:sz w:val="24"/>
          <w:szCs w:val="24"/>
          <w:lang w:val="en-US"/>
        </w:rPr>
      </w:pPr>
    </w:p>
    <w:sectPr w:rsidR="00CC27AC" w:rsidRPr="00F26560">
      <w:type w:val="continuous"/>
      <w:pgSz w:w="11910" w:h="16840"/>
      <w:pgMar w:top="1340" w:right="16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C116" w14:textId="77777777" w:rsidR="00355EE4" w:rsidRDefault="00355EE4">
      <w:r>
        <w:separator/>
      </w:r>
    </w:p>
  </w:endnote>
  <w:endnote w:type="continuationSeparator" w:id="0">
    <w:p w14:paraId="5FF357A4" w14:textId="77777777" w:rsidR="00355EE4" w:rsidRDefault="0035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TimesNewRomanPS-Italic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48D4" w14:textId="77777777" w:rsidR="00355EE4" w:rsidRDefault="00355EE4">
      <w:r>
        <w:separator/>
      </w:r>
    </w:p>
  </w:footnote>
  <w:footnote w:type="continuationSeparator" w:id="0">
    <w:p w14:paraId="2B04DBB9" w14:textId="77777777" w:rsidR="00355EE4" w:rsidRDefault="00355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60EE78"/>
    <w:multiLevelType w:val="singleLevel"/>
    <w:tmpl w:val="8F60EE78"/>
    <w:lvl w:ilvl="0">
      <w:start w:val="1"/>
      <w:numFmt w:val="decimal"/>
      <w:suff w:val="space"/>
      <w:lvlText w:val="%1."/>
      <w:lvlJc w:val="left"/>
    </w:lvl>
  </w:abstractNum>
  <w:abstractNum w:abstractNumId="1" w15:restartNumberingAfterBreak="0">
    <w:nsid w:val="B5E306ED"/>
    <w:multiLevelType w:val="multilevel"/>
    <w:tmpl w:val="B5E306ED"/>
    <w:lvl w:ilvl="0">
      <w:start w:val="5"/>
      <w:numFmt w:val="decimal"/>
      <w:lvlText w:val="%1"/>
      <w:lvlJc w:val="left"/>
      <w:pPr>
        <w:ind w:left="883" w:hanging="365"/>
        <w:jc w:val="left"/>
      </w:pPr>
      <w:rPr>
        <w:rFonts w:hint="default"/>
        <w:lang w:val="id" w:eastAsia="en-US" w:bidi="ar-SA"/>
      </w:rPr>
    </w:lvl>
    <w:lvl w:ilvl="1">
      <w:start w:val="1"/>
      <w:numFmt w:val="decimal"/>
      <w:lvlText w:val="%1.%2"/>
      <w:lvlJc w:val="left"/>
      <w:pPr>
        <w:ind w:left="883" w:hanging="365"/>
        <w:jc w:val="left"/>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2" w15:restartNumberingAfterBreak="0">
    <w:nsid w:val="BF205925"/>
    <w:multiLevelType w:val="multilevel"/>
    <w:tmpl w:val="BF205925"/>
    <w:lvl w:ilvl="0">
      <w:start w:val="4"/>
      <w:numFmt w:val="decimal"/>
      <w:lvlText w:val="%1"/>
      <w:lvlJc w:val="left"/>
      <w:pPr>
        <w:ind w:left="883" w:hanging="365"/>
        <w:jc w:val="left"/>
      </w:pPr>
      <w:rPr>
        <w:rFonts w:hint="default"/>
        <w:lang w:val="id" w:eastAsia="en-US" w:bidi="ar-SA"/>
      </w:rPr>
    </w:lvl>
    <w:lvl w:ilvl="1">
      <w:start w:val="1"/>
      <w:numFmt w:val="decimal"/>
      <w:lvlText w:val="%1.%2"/>
      <w:lvlJc w:val="left"/>
      <w:pPr>
        <w:ind w:left="883" w:hanging="365"/>
        <w:jc w:val="left"/>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3" w15:restartNumberingAfterBreak="0">
    <w:nsid w:val="CF092B84"/>
    <w:multiLevelType w:val="multilevel"/>
    <w:tmpl w:val="CF092B84"/>
    <w:lvl w:ilvl="0">
      <w:start w:val="1"/>
      <w:numFmt w:val="decimal"/>
      <w:lvlText w:val="%1"/>
      <w:lvlJc w:val="left"/>
      <w:pPr>
        <w:ind w:left="852" w:hanging="368"/>
        <w:jc w:val="left"/>
      </w:pPr>
      <w:rPr>
        <w:rFonts w:hint="default"/>
        <w:lang w:val="id" w:eastAsia="en-US" w:bidi="ar-SA"/>
      </w:rPr>
    </w:lvl>
    <w:lvl w:ilvl="1">
      <w:start w:val="1"/>
      <w:numFmt w:val="decimal"/>
      <w:lvlText w:val="%1.%2"/>
      <w:lvlJc w:val="left"/>
      <w:pPr>
        <w:ind w:left="852" w:hanging="368"/>
        <w:jc w:val="left"/>
      </w:pPr>
      <w:rPr>
        <w:rFonts w:ascii="Arial" w:eastAsia="Arial" w:hAnsi="Arial" w:cs="Arial" w:hint="default"/>
        <w:spacing w:val="-1"/>
        <w:w w:val="100"/>
        <w:sz w:val="22"/>
        <w:szCs w:val="22"/>
        <w:lang w:val="id" w:eastAsia="en-US" w:bidi="ar-SA"/>
      </w:rPr>
    </w:lvl>
    <w:lvl w:ilvl="2">
      <w:numFmt w:val="bullet"/>
      <w:lvlText w:val="•"/>
      <w:lvlJc w:val="left"/>
      <w:pPr>
        <w:ind w:left="2401" w:hanging="368"/>
      </w:pPr>
      <w:rPr>
        <w:rFonts w:hint="default"/>
        <w:lang w:val="id" w:eastAsia="en-US" w:bidi="ar-SA"/>
      </w:rPr>
    </w:lvl>
    <w:lvl w:ilvl="3">
      <w:numFmt w:val="bullet"/>
      <w:lvlText w:val="•"/>
      <w:lvlJc w:val="left"/>
      <w:pPr>
        <w:ind w:left="3171" w:hanging="368"/>
      </w:pPr>
      <w:rPr>
        <w:rFonts w:hint="default"/>
        <w:lang w:val="id" w:eastAsia="en-US" w:bidi="ar-SA"/>
      </w:rPr>
    </w:lvl>
    <w:lvl w:ilvl="4">
      <w:numFmt w:val="bullet"/>
      <w:lvlText w:val="•"/>
      <w:lvlJc w:val="left"/>
      <w:pPr>
        <w:ind w:left="3942" w:hanging="368"/>
      </w:pPr>
      <w:rPr>
        <w:rFonts w:hint="default"/>
        <w:lang w:val="id" w:eastAsia="en-US" w:bidi="ar-SA"/>
      </w:rPr>
    </w:lvl>
    <w:lvl w:ilvl="5">
      <w:numFmt w:val="bullet"/>
      <w:lvlText w:val="•"/>
      <w:lvlJc w:val="left"/>
      <w:pPr>
        <w:ind w:left="4713" w:hanging="368"/>
      </w:pPr>
      <w:rPr>
        <w:rFonts w:hint="default"/>
        <w:lang w:val="id" w:eastAsia="en-US" w:bidi="ar-SA"/>
      </w:rPr>
    </w:lvl>
    <w:lvl w:ilvl="6">
      <w:numFmt w:val="bullet"/>
      <w:lvlText w:val="•"/>
      <w:lvlJc w:val="left"/>
      <w:pPr>
        <w:ind w:left="5483" w:hanging="368"/>
      </w:pPr>
      <w:rPr>
        <w:rFonts w:hint="default"/>
        <w:lang w:val="id" w:eastAsia="en-US" w:bidi="ar-SA"/>
      </w:rPr>
    </w:lvl>
    <w:lvl w:ilvl="7">
      <w:numFmt w:val="bullet"/>
      <w:lvlText w:val="•"/>
      <w:lvlJc w:val="left"/>
      <w:pPr>
        <w:ind w:left="6254" w:hanging="368"/>
      </w:pPr>
      <w:rPr>
        <w:rFonts w:hint="default"/>
        <w:lang w:val="id" w:eastAsia="en-US" w:bidi="ar-SA"/>
      </w:rPr>
    </w:lvl>
    <w:lvl w:ilvl="8">
      <w:numFmt w:val="bullet"/>
      <w:lvlText w:val="•"/>
      <w:lvlJc w:val="left"/>
      <w:pPr>
        <w:ind w:left="7024" w:hanging="368"/>
      </w:pPr>
      <w:rPr>
        <w:rFonts w:hint="default"/>
        <w:lang w:val="id" w:eastAsia="en-US" w:bidi="ar-SA"/>
      </w:rPr>
    </w:lvl>
  </w:abstractNum>
  <w:abstractNum w:abstractNumId="4" w15:restartNumberingAfterBreak="0">
    <w:nsid w:val="0053208E"/>
    <w:multiLevelType w:val="multilevel"/>
    <w:tmpl w:val="0053208E"/>
    <w:lvl w:ilvl="0">
      <w:start w:val="1"/>
      <w:numFmt w:val="decimal"/>
      <w:lvlText w:val="%1."/>
      <w:lvlJc w:val="left"/>
      <w:pPr>
        <w:ind w:left="364" w:hanging="245"/>
        <w:jc w:val="left"/>
      </w:pPr>
      <w:rPr>
        <w:rFonts w:ascii="Arial" w:eastAsia="Arial" w:hAnsi="Arial" w:cs="Arial" w:hint="default"/>
        <w:spacing w:val="-1"/>
        <w:w w:val="100"/>
        <w:sz w:val="22"/>
        <w:szCs w:val="22"/>
        <w:lang w:val="id" w:eastAsia="en-US" w:bidi="ar-SA"/>
      </w:rPr>
    </w:lvl>
    <w:lvl w:ilvl="1">
      <w:numFmt w:val="bullet"/>
      <w:lvlText w:val="•"/>
      <w:lvlJc w:val="left"/>
      <w:pPr>
        <w:ind w:left="1180" w:hanging="245"/>
      </w:pPr>
      <w:rPr>
        <w:rFonts w:hint="default"/>
        <w:lang w:val="id" w:eastAsia="en-US" w:bidi="ar-SA"/>
      </w:rPr>
    </w:lvl>
    <w:lvl w:ilvl="2">
      <w:numFmt w:val="bullet"/>
      <w:lvlText w:val="•"/>
      <w:lvlJc w:val="left"/>
      <w:pPr>
        <w:ind w:left="2001" w:hanging="245"/>
      </w:pPr>
      <w:rPr>
        <w:rFonts w:hint="default"/>
        <w:lang w:val="id" w:eastAsia="en-US" w:bidi="ar-SA"/>
      </w:rPr>
    </w:lvl>
    <w:lvl w:ilvl="3">
      <w:numFmt w:val="bullet"/>
      <w:lvlText w:val="•"/>
      <w:lvlJc w:val="left"/>
      <w:pPr>
        <w:ind w:left="2821" w:hanging="245"/>
      </w:pPr>
      <w:rPr>
        <w:rFonts w:hint="default"/>
        <w:lang w:val="id" w:eastAsia="en-US" w:bidi="ar-SA"/>
      </w:rPr>
    </w:lvl>
    <w:lvl w:ilvl="4">
      <w:numFmt w:val="bullet"/>
      <w:lvlText w:val="•"/>
      <w:lvlJc w:val="left"/>
      <w:pPr>
        <w:ind w:left="3642" w:hanging="245"/>
      </w:pPr>
      <w:rPr>
        <w:rFonts w:hint="default"/>
        <w:lang w:val="id" w:eastAsia="en-US" w:bidi="ar-SA"/>
      </w:rPr>
    </w:lvl>
    <w:lvl w:ilvl="5">
      <w:numFmt w:val="bullet"/>
      <w:lvlText w:val="•"/>
      <w:lvlJc w:val="left"/>
      <w:pPr>
        <w:ind w:left="4463" w:hanging="245"/>
      </w:pPr>
      <w:rPr>
        <w:rFonts w:hint="default"/>
        <w:lang w:val="id" w:eastAsia="en-US" w:bidi="ar-SA"/>
      </w:rPr>
    </w:lvl>
    <w:lvl w:ilvl="6">
      <w:numFmt w:val="bullet"/>
      <w:lvlText w:val="•"/>
      <w:lvlJc w:val="left"/>
      <w:pPr>
        <w:ind w:left="5283" w:hanging="245"/>
      </w:pPr>
      <w:rPr>
        <w:rFonts w:hint="default"/>
        <w:lang w:val="id" w:eastAsia="en-US" w:bidi="ar-SA"/>
      </w:rPr>
    </w:lvl>
    <w:lvl w:ilvl="7">
      <w:numFmt w:val="bullet"/>
      <w:lvlText w:val="•"/>
      <w:lvlJc w:val="left"/>
      <w:pPr>
        <w:ind w:left="6104" w:hanging="245"/>
      </w:pPr>
      <w:rPr>
        <w:rFonts w:hint="default"/>
        <w:lang w:val="id" w:eastAsia="en-US" w:bidi="ar-SA"/>
      </w:rPr>
    </w:lvl>
    <w:lvl w:ilvl="8">
      <w:numFmt w:val="bullet"/>
      <w:lvlText w:val="•"/>
      <w:lvlJc w:val="left"/>
      <w:pPr>
        <w:ind w:left="6924" w:hanging="245"/>
      </w:pPr>
      <w:rPr>
        <w:rFonts w:hint="default"/>
        <w:lang w:val="id" w:eastAsia="en-US" w:bidi="ar-SA"/>
      </w:rPr>
    </w:lvl>
  </w:abstractNum>
  <w:abstractNum w:abstractNumId="5" w15:restartNumberingAfterBreak="0">
    <w:nsid w:val="03D62ECE"/>
    <w:multiLevelType w:val="multilevel"/>
    <w:tmpl w:val="03D62ECE"/>
    <w:lvl w:ilvl="0">
      <w:start w:val="1"/>
      <w:numFmt w:val="decimal"/>
      <w:lvlText w:val="%1."/>
      <w:lvlJc w:val="left"/>
      <w:pPr>
        <w:ind w:left="316" w:hanging="245"/>
        <w:jc w:val="left"/>
      </w:pPr>
      <w:rPr>
        <w:rFonts w:ascii="Arial" w:eastAsia="Arial" w:hAnsi="Arial" w:cs="Arial" w:hint="default"/>
        <w:spacing w:val="-1"/>
        <w:w w:val="100"/>
        <w:sz w:val="22"/>
        <w:szCs w:val="22"/>
        <w:lang w:val="id" w:eastAsia="en-US" w:bidi="ar-SA"/>
      </w:rPr>
    </w:lvl>
    <w:lvl w:ilvl="1">
      <w:numFmt w:val="bullet"/>
      <w:lvlText w:val="•"/>
      <w:lvlJc w:val="left"/>
      <w:pPr>
        <w:ind w:left="1144" w:hanging="245"/>
      </w:pPr>
      <w:rPr>
        <w:rFonts w:hint="default"/>
        <w:lang w:val="id" w:eastAsia="en-US" w:bidi="ar-SA"/>
      </w:rPr>
    </w:lvl>
    <w:lvl w:ilvl="2">
      <w:numFmt w:val="bullet"/>
      <w:lvlText w:val="•"/>
      <w:lvlJc w:val="left"/>
      <w:pPr>
        <w:ind w:left="1969" w:hanging="245"/>
      </w:pPr>
      <w:rPr>
        <w:rFonts w:hint="default"/>
        <w:lang w:val="id" w:eastAsia="en-US" w:bidi="ar-SA"/>
      </w:rPr>
    </w:lvl>
    <w:lvl w:ilvl="3">
      <w:numFmt w:val="bullet"/>
      <w:lvlText w:val="•"/>
      <w:lvlJc w:val="left"/>
      <w:pPr>
        <w:ind w:left="2793" w:hanging="245"/>
      </w:pPr>
      <w:rPr>
        <w:rFonts w:hint="default"/>
        <w:lang w:val="id" w:eastAsia="en-US" w:bidi="ar-SA"/>
      </w:rPr>
    </w:lvl>
    <w:lvl w:ilvl="4">
      <w:numFmt w:val="bullet"/>
      <w:lvlText w:val="•"/>
      <w:lvlJc w:val="left"/>
      <w:pPr>
        <w:ind w:left="3618" w:hanging="245"/>
      </w:pPr>
      <w:rPr>
        <w:rFonts w:hint="default"/>
        <w:lang w:val="id" w:eastAsia="en-US" w:bidi="ar-SA"/>
      </w:rPr>
    </w:lvl>
    <w:lvl w:ilvl="5">
      <w:numFmt w:val="bullet"/>
      <w:lvlText w:val="•"/>
      <w:lvlJc w:val="left"/>
      <w:pPr>
        <w:ind w:left="4443" w:hanging="245"/>
      </w:pPr>
      <w:rPr>
        <w:rFonts w:hint="default"/>
        <w:lang w:val="id" w:eastAsia="en-US" w:bidi="ar-SA"/>
      </w:rPr>
    </w:lvl>
    <w:lvl w:ilvl="6">
      <w:numFmt w:val="bullet"/>
      <w:lvlText w:val="•"/>
      <w:lvlJc w:val="left"/>
      <w:pPr>
        <w:ind w:left="5267" w:hanging="245"/>
      </w:pPr>
      <w:rPr>
        <w:rFonts w:hint="default"/>
        <w:lang w:val="id" w:eastAsia="en-US" w:bidi="ar-SA"/>
      </w:rPr>
    </w:lvl>
    <w:lvl w:ilvl="7">
      <w:numFmt w:val="bullet"/>
      <w:lvlText w:val="•"/>
      <w:lvlJc w:val="left"/>
      <w:pPr>
        <w:ind w:left="6092" w:hanging="245"/>
      </w:pPr>
      <w:rPr>
        <w:rFonts w:hint="default"/>
        <w:lang w:val="id" w:eastAsia="en-US" w:bidi="ar-SA"/>
      </w:rPr>
    </w:lvl>
    <w:lvl w:ilvl="8">
      <w:numFmt w:val="bullet"/>
      <w:lvlText w:val="•"/>
      <w:lvlJc w:val="left"/>
      <w:pPr>
        <w:ind w:left="6916" w:hanging="245"/>
      </w:pPr>
      <w:rPr>
        <w:rFonts w:hint="default"/>
        <w:lang w:val="id" w:eastAsia="en-US" w:bidi="ar-SA"/>
      </w:rPr>
    </w:lvl>
  </w:abstractNum>
  <w:abstractNum w:abstractNumId="6" w15:restartNumberingAfterBreak="0">
    <w:nsid w:val="59ADCABA"/>
    <w:multiLevelType w:val="multilevel"/>
    <w:tmpl w:val="59ADCABA"/>
    <w:lvl w:ilvl="0">
      <w:start w:val="2"/>
      <w:numFmt w:val="upperRoman"/>
      <w:lvlText w:val="%1."/>
      <w:lvlJc w:val="left"/>
      <w:pPr>
        <w:ind w:left="561" w:hanging="245"/>
        <w:jc w:val="right"/>
      </w:pPr>
      <w:rPr>
        <w:rFonts w:ascii="Arial" w:eastAsia="Arial" w:hAnsi="Arial" w:cs="Arial" w:hint="default"/>
        <w:spacing w:val="-2"/>
        <w:w w:val="100"/>
        <w:sz w:val="22"/>
        <w:szCs w:val="22"/>
        <w:lang w:val="id" w:eastAsia="en-US" w:bidi="ar-SA"/>
      </w:rPr>
    </w:lvl>
    <w:lvl w:ilvl="1">
      <w:numFmt w:val="bullet"/>
      <w:lvlText w:val=""/>
      <w:lvlJc w:val="left"/>
      <w:pPr>
        <w:ind w:left="840" w:hanging="322"/>
      </w:pPr>
      <w:rPr>
        <w:rFonts w:ascii="Wingdings" w:eastAsia="Wingdings" w:hAnsi="Wingdings" w:cs="Wingdings" w:hint="default"/>
        <w:w w:val="100"/>
        <w:sz w:val="22"/>
        <w:szCs w:val="22"/>
        <w:lang w:val="id" w:eastAsia="en-US" w:bidi="ar-SA"/>
      </w:rPr>
    </w:lvl>
    <w:lvl w:ilvl="2">
      <w:numFmt w:val="bullet"/>
      <w:lvlText w:val="•"/>
      <w:lvlJc w:val="left"/>
      <w:pPr>
        <w:ind w:left="1698" w:hanging="322"/>
      </w:pPr>
      <w:rPr>
        <w:rFonts w:hint="default"/>
        <w:lang w:val="id" w:eastAsia="en-US" w:bidi="ar-SA"/>
      </w:rPr>
    </w:lvl>
    <w:lvl w:ilvl="3">
      <w:numFmt w:val="bullet"/>
      <w:lvlText w:val="•"/>
      <w:lvlJc w:val="left"/>
      <w:pPr>
        <w:ind w:left="2556" w:hanging="322"/>
      </w:pPr>
      <w:rPr>
        <w:rFonts w:hint="default"/>
        <w:lang w:val="id" w:eastAsia="en-US" w:bidi="ar-SA"/>
      </w:rPr>
    </w:lvl>
    <w:lvl w:ilvl="4">
      <w:numFmt w:val="bullet"/>
      <w:lvlText w:val="•"/>
      <w:lvlJc w:val="left"/>
      <w:pPr>
        <w:ind w:left="3415" w:hanging="322"/>
      </w:pPr>
      <w:rPr>
        <w:rFonts w:hint="default"/>
        <w:lang w:val="id" w:eastAsia="en-US" w:bidi="ar-SA"/>
      </w:rPr>
    </w:lvl>
    <w:lvl w:ilvl="5">
      <w:numFmt w:val="bullet"/>
      <w:lvlText w:val="•"/>
      <w:lvlJc w:val="left"/>
      <w:pPr>
        <w:ind w:left="4273" w:hanging="322"/>
      </w:pPr>
      <w:rPr>
        <w:rFonts w:hint="default"/>
        <w:lang w:val="id" w:eastAsia="en-US" w:bidi="ar-SA"/>
      </w:rPr>
    </w:lvl>
    <w:lvl w:ilvl="6">
      <w:numFmt w:val="bullet"/>
      <w:lvlText w:val="•"/>
      <w:lvlJc w:val="left"/>
      <w:pPr>
        <w:ind w:left="5132" w:hanging="322"/>
      </w:pPr>
      <w:rPr>
        <w:rFonts w:hint="default"/>
        <w:lang w:val="id" w:eastAsia="en-US" w:bidi="ar-SA"/>
      </w:rPr>
    </w:lvl>
    <w:lvl w:ilvl="7">
      <w:numFmt w:val="bullet"/>
      <w:lvlText w:val="•"/>
      <w:lvlJc w:val="left"/>
      <w:pPr>
        <w:ind w:left="5990" w:hanging="322"/>
      </w:pPr>
      <w:rPr>
        <w:rFonts w:hint="default"/>
        <w:lang w:val="id" w:eastAsia="en-US" w:bidi="ar-SA"/>
      </w:rPr>
    </w:lvl>
    <w:lvl w:ilvl="8">
      <w:numFmt w:val="bullet"/>
      <w:lvlText w:val="•"/>
      <w:lvlJc w:val="left"/>
      <w:pPr>
        <w:ind w:left="6849" w:hanging="322"/>
      </w:pPr>
      <w:rPr>
        <w:rFonts w:hint="default"/>
        <w:lang w:val="id" w:eastAsia="en-US" w:bidi="ar-SA"/>
      </w:rPr>
    </w:lvl>
  </w:abstractNum>
  <w:num w:numId="1" w16cid:durableId="72509153">
    <w:abstractNumId w:val="0"/>
  </w:num>
  <w:num w:numId="2" w16cid:durableId="1542284994">
    <w:abstractNumId w:val="4"/>
  </w:num>
  <w:num w:numId="3" w16cid:durableId="1599213613">
    <w:abstractNumId w:val="3"/>
  </w:num>
  <w:num w:numId="4" w16cid:durableId="738602646">
    <w:abstractNumId w:val="6"/>
  </w:num>
  <w:num w:numId="5" w16cid:durableId="1670711524">
    <w:abstractNumId w:val="2"/>
  </w:num>
  <w:num w:numId="6" w16cid:durableId="614288368">
    <w:abstractNumId w:val="1"/>
  </w:num>
  <w:num w:numId="7" w16cid:durableId="316498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04"/>
    <w:rsid w:val="00151D1C"/>
    <w:rsid w:val="001E2E78"/>
    <w:rsid w:val="00281306"/>
    <w:rsid w:val="00355EE4"/>
    <w:rsid w:val="004B0B0C"/>
    <w:rsid w:val="005A7804"/>
    <w:rsid w:val="00625939"/>
    <w:rsid w:val="006E2D7A"/>
    <w:rsid w:val="00774574"/>
    <w:rsid w:val="00780BE1"/>
    <w:rsid w:val="00922571"/>
    <w:rsid w:val="00923975"/>
    <w:rsid w:val="00953A5B"/>
    <w:rsid w:val="009B7A4F"/>
    <w:rsid w:val="009E28CA"/>
    <w:rsid w:val="00AB5AD6"/>
    <w:rsid w:val="00B36B14"/>
    <w:rsid w:val="00BB3FB4"/>
    <w:rsid w:val="00BD492A"/>
    <w:rsid w:val="00CC27AC"/>
    <w:rsid w:val="00D56C17"/>
    <w:rsid w:val="00DE5849"/>
    <w:rsid w:val="00E627A9"/>
    <w:rsid w:val="00EF4406"/>
    <w:rsid w:val="00F26560"/>
    <w:rsid w:val="00F942AD"/>
    <w:rsid w:val="00FA0A06"/>
    <w:rsid w:val="296447B4"/>
    <w:rsid w:val="2BD0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BEFD"/>
  <w15:docId w15:val="{90D12C85-CBD9-D542-B61F-F8E447AF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ja-JP"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id" w:eastAsia="en-US"/>
    </w:rPr>
  </w:style>
  <w:style w:type="paragraph" w:styleId="Heading1">
    <w:name w:val="heading 1"/>
    <w:basedOn w:val="Normal"/>
    <w:next w:val="Normal"/>
    <w:uiPriority w:val="1"/>
    <w:qFormat/>
    <w:pPr>
      <w:ind w:left="787" w:right="807"/>
      <w:jc w:val="center"/>
      <w:outlineLvl w:val="0"/>
    </w:pPr>
    <w:rPr>
      <w:rFonts w:ascii="Times New Roman" w:eastAsia="Times New Roman" w:hAnsi="Times New Roman" w:cs="Times New Roman"/>
      <w:sz w:val="28"/>
      <w:szCs w:val="28"/>
    </w:rPr>
  </w:style>
  <w:style w:type="paragraph" w:styleId="Heading2">
    <w:name w:val="heading 2"/>
    <w:basedOn w:val="Normal"/>
    <w:next w:val="Normal"/>
    <w:uiPriority w:val="1"/>
    <w:qFormat/>
    <w:pPr>
      <w:ind w:left="628" w:hanging="44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364"/>
    </w:pPr>
  </w:style>
  <w:style w:type="paragraph" w:styleId="Title">
    <w:name w:val="Title"/>
    <w:basedOn w:val="Normal"/>
    <w:uiPriority w:val="1"/>
    <w:qFormat/>
    <w:pPr>
      <w:spacing w:before="80"/>
      <w:ind w:left="2433" w:right="2440"/>
      <w:jc w:val="center"/>
    </w:pPr>
    <w:rPr>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line="252" w:lineRule="exact"/>
      <w:ind w:left="364" w:hanging="245"/>
    </w:pPr>
  </w:style>
  <w:style w:type="paragraph" w:customStyle="1" w:styleId="TableParagraph">
    <w:name w:val="Table Paragraph"/>
    <w:basedOn w:val="Normal"/>
    <w:uiPriority w:val="1"/>
    <w:qFormat/>
  </w:style>
  <w:style w:type="table" w:styleId="TableGrid">
    <w:name w:val="Table Grid"/>
    <w:basedOn w:val="TableNormal"/>
    <w:rsid w:val="00B3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7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Deffi</dc:creator>
  <cp:lastModifiedBy>Lenovo Thinkpad</cp:lastModifiedBy>
  <cp:revision>26</cp:revision>
  <dcterms:created xsi:type="dcterms:W3CDTF">2024-04-29T23:56:00Z</dcterms:created>
  <dcterms:modified xsi:type="dcterms:W3CDTF">2024-04-30T05:43:00Z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WPS Writer</vt:lpwstr>
  </property>
  <property fmtid="{D5CDD505-2E9C-101B-9397-08002B2CF9AE}" pid="4" name="LastSaved">
    <vt:filetime>2021-10-04T00:00:00Z</vt:filetime>
  </property>
  <property fmtid="{D5CDD505-2E9C-101B-9397-08002B2CF9AE}" pid="5" name="KSOProductBuildVer">
    <vt:lpwstr>1033-11.2.0.10223</vt:lpwstr>
  </property>
</Properties>
</file>